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1C_255/2022 vom 18. Mai 2022</w:t>
      </w:r>
    </w:p>
    <w:p>
      <w:r>
        <w:t>Bundesgericht, 2022-05-18, IT</w:t>
      </w:r>
    </w:p>
    <w:p>
      <w:r>
        <w:rPr>
          <w:b/>
        </w:rPr>
        <w:t xml:space="preserve">Quelle: </w:t>
      </w:r>
      <w:r>
        <w:t>https://mcp.opencaselaw.ch/entscheid/bger_1C_255_2022</w:t>
      </w:r>
    </w:p>
    <w:p>
      <w:r>
        <w:t>FR: TF 1C_255/2022 du 18 mai 2022</w:t>
      </w:r>
    </w:p>
    <w:p>
      <w:r>
        <w:t>IT: TF 1C_255/2022 del 18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e al Tribunale cantonale del Cantone dei Grigioni, Seconda Camera civile.</w:t>
      </w:r>
    </w:p>
    <w:p>
      <w:r>
        <w:t>Losanna, 18 maggio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