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251/2016 vom 27. Juli 2016</w:t>
      </w:r>
    </w:p>
    <w:p>
      <w:r>
        <w:t>Bundesgericht, 2016-07-27, DE</w:t>
      </w:r>
    </w:p>
    <w:p>
      <w:r>
        <w:rPr>
          <w:b/>
        </w:rPr>
        <w:t xml:space="preserve">Quelle: </w:t>
      </w:r>
      <w:r>
        <w:t>https://mcp.opencaselaw.ch/entscheid/bger_1C_251_2016</w:t>
      </w:r>
    </w:p>
    <w:p>
      <w:r>
        <w:t>FR: TF 1C 251/2016 du 27 juillet 2016</w:t>
      </w:r>
    </w:p>
    <w:p>
      <w:r>
        <w:t>IT: TF 1C 251/2016 del 27 luglio 2016</w:t>
      </w:r>
    </w:p>
    <w:p>
      <w:pPr>
        <w:pStyle w:val="Heading2"/>
      </w:pPr>
      <w:r>
        <w:t>Regeste</w:t>
      </w:r>
    </w:p>
    <w:p>
      <w:r>
        <w:t>Vorsorglicher Entzug des Führerausweises für Motorfahrzeuge | Strassenbau und Strassenverkehr</w:t>
      </w:r>
    </w:p>
    <w:p>
      <w:pPr>
        <w:pStyle w:val="Heading2"/>
      </w:pPr>
      <w:r>
        <w:t>Erwägungen</w:t>
      </w:r>
    </w:p>
    <w:p>
      <w:r>
        <w:rPr>
          <w:b/>
        </w:rPr>
        <w:t>E. 1.1</w:t>
      </w:r>
    </w:p>
    <w:p>
      <w:r>
        <w:t>Angefochten ist ein kantonal letztinstanzlicher Entscheid über einen provisorischen Führerausweisentzug zur Abklärung der Fahreignung. Dagegen steht die Beschwerde in öffentlich-rechtlichen Angelegenheiten nach Art. 82 ff. BGG offen, und der Beschwerdeführer ist befugt, sie zu erheben ( Art. 89 Abs. 1 BGG ). Ein kantonales Rechtsmittel steht nicht zur Verfügung. Die Beschwerde ist somit gemäss Art. 86 Abs. 1 lit. d i.V.m. Abs. 2 BGG zulässig.</w:t>
      </w:r>
    </w:p>
    <w:p>
      <w:r>
        <w:rPr>
          <w:b/>
        </w:rPr>
        <w:t>E. 1.2</w:t>
      </w:r>
    </w:p>
    <w:p>
      <w:r>
        <w:t>Das angefochtene Urteil schliesst das Verfahren allerdings nicht ab. Es handelt sich um einen Zwischenentscheid nach Art. 93 Abs. 1 BGG . Dieser ist anfechtbar, da er beim Beschwerdeführer einen nicht wieder gutzumachenden Nachteil bewirken kann (Tatbestandsvariante lit. a; vgl. BGE 122 II 359 E. 1b S. 362; Urteile des Bundesgerichts 1C_310/2015 vom 8. Dezember 2015 E. 1 und 1C_233/2007 vom 14. Februar 2008 E. 1.1).</w:t>
      </w:r>
    </w:p>
    <w:p>
      <w:r>
        <w:rPr>
          <w:b/>
        </w:rPr>
        <w:t>E. 1.3</w:t>
      </w:r>
    </w:p>
    <w:p>
      <w:r>
        <w:t>Beim vorsorglichen Führerausweisentzug handelt es sich um eine vorsorgliche Massnahme gemäss Art. 98 BGG (Urteile des Bundesgerichts 1C_31/2016 vom 22. April 2016 E. 1.2; 1C_310/2015 vom 8. Dezember 2015 E. 1; 1C_264/2014 vom 19. Februar 2015 E. 2; 1C_233/2007 vom 14. Februar 2008 E. 1.2; je mit Hinweisen). Der Beschwerdeführer kann daher nur die Verletzung verfassungsmässiger Rechte rügen. Insoweit gelten die qualifizierten Begründungsanforderungen nach Art. 106 Abs. 2 BGG . Der Beschwerdeführer muss darlegen, welche verfassungsmässigen Rechte bzw. welche Rechtssätze der angefochtene Entscheid inwiefern verletzen soll. Das Bundesgericht prüft nur klar und detailliert erhobene und, soweit möglich, belegte Rügen ( BGE 141 I 78 E. 4.1 S. 82 ; 141 I 36 E. 1.3 S. 41; je mit Hinweisen).</w:t>
      </w:r>
    </w:p>
    <w:p>
      <w:r>
        <w:rPr>
          <w:b/>
        </w:rPr>
        <w:t>E. 2</w:t>
      </w:r>
    </w:p>
    <w:p>
      <w:r>
        <w:t>Die Rechtsmitteleingabe enthält die Sachverhaltsdarstellung aus der Sicht des Beschwerdeführers sowie eine Begründung, weshalb der Vorfall vom 31. Januar 2016 nicht geeignet sei, grundsätzliche Zweifel an der Fahreignung des Beschwerdeführers zu erwecken, so dass ihm gegenüber bloss ein befristeter Warnungsentzug auszusprechen sei. Die Beschwerdeschrift enthält jedoch keine - hier einzig zulässigen - Verfassungsrügen (auch nicht sinngemäss). Damit vermag sie den oben dargestellten, qualifizierten Begründungsanforderungen nicht zu genügen.</w:t>
      </w:r>
    </w:p>
    <w:p>
      <w:r>
        <w:rPr>
          <w:b/>
        </w:rPr>
        <w:t>E. 3</w:t>
      </w:r>
    </w:p>
    <w:p>
      <w:r>
        <w:t>Nach dem Gesagten ist auf die Beschwerde nicht einzutreten. Bei diesem Ausgang des Verfahrens trägt der Beschwerdeführer die Gerichtskosten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