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1C_247/2024 vom 19. März 2025</w:t>
      </w:r>
    </w:p>
    <w:p>
      <w:r>
        <w:t>Bundesgericht, 2025-03-19, DE</w:t>
      </w:r>
    </w:p>
    <w:p>
      <w:r>
        <w:rPr>
          <w:b/>
        </w:rPr>
        <w:t xml:space="preserve">Quelle: </w:t>
      </w:r>
      <w:r>
        <w:t>https://mcp.opencaselaw.ch/entscheid/bger_1C_247_2024</w:t>
      </w:r>
    </w:p>
    <w:p>
      <w:r>
        <w:t>FR: TF 1C_247/2024 du 19 mars 2025</w:t>
      </w:r>
    </w:p>
    <w:p>
      <w:r>
        <w:t>IT: TF 1C_247/2024 del 19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1C_247/2024</w:t>
      </w:r>
    </w:p>
    <w:p>
      <w:r>
        <w:t>Verfügung vom 19. März 2025</w:t>
      </w:r>
    </w:p>
    <w:p>
      <w:r>
        <w:t>I. öffentlich-rechtliche Abteilung</w:t>
      </w:r>
    </w:p>
    <w:p>
      <w:r>
        <w:t>Besetzung</w:t>
      </w:r>
    </w:p>
    <w:p>
      <w:r>
        <w:t>Bundesrichter Haag, Präsident,</w:t>
      </w:r>
    </w:p>
    <w:p>
      <w:r>
        <w:t>Gerichtsschreiber Mattle.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Florian Kaufmann,</w:t>
      </w:r>
    </w:p>
    <w:p>
      <w:r>
        <w:t>gegen</w:t>
      </w:r>
    </w:p>
    <w:p>
      <w:r>
        <w:t>Strassenverkehrs- und Schifffahrtsamt</w:t>
      </w:r>
    </w:p>
    <w:p>
      <w:r>
        <w:t>des Kantons Bern,</w:t>
      </w:r>
    </w:p>
    <w:p>
      <w:r>
        <w:t>Schermenweg 5, Postfach, 3001 Bern.</w:t>
      </w:r>
    </w:p>
    <w:p>
      <w:r>
        <w:t>Gegenstand</w:t>
      </w:r>
    </w:p>
    <w:p>
      <w:r>
        <w:t>vorsorgliche Massnahme,</w:t>
      </w:r>
    </w:p>
    <w:p>
      <w:r>
        <w:t>Beschwerde gegen das Urteil vom 25. März 2024 der Rekurskommission des Kantons Bern für Massnahmen gegenüber Fahrzeugführerinnen und Fahrzeugführern, Präsident (300.2024.4).</w:t>
      </w:r>
    </w:p>
    <w:p>
      <w:r>
        <w:t>Erwägungen:</w:t>
      </w:r>
    </w:p>
    <w:p>
      <w:r>
        <w:t>A.________ hat am 25. April 2024 beim Bundesgericht Beschwerde in öffentlich-rechtlichen Angelegenheiten erhoben gegen das Urteil vom 25. März 2024 der Rekurskommission des Kantons Bern für Massnahmen gegenüber Fahrzeugführerinnen und Fahrzeugführern betreffend Entzug seines Führerausweises durch das Strassenverkehrs- und Schifffahrtsamt des Kantons Bern als vorsorgliche Massnahme.</w:t>
      </w:r>
    </w:p>
    <w:p>
      <w:r>
        <w:t>Das Strassenverkehrs- und Schifffahrtsamt, die Rekurskommission sowie das Bundesamt für Strassen haben Beschwerdeabweisung beantragt. Mit Eingabe vom 5. März 2025 hat A.________ die Beschwerde zurückgezogen.</w:t>
      </w:r>
    </w:p>
    <w:p>
      <w:r>
        <w:t>Damit ist das vorliegende Beschwerdeverfahren als durch Beschwerderückzug erledigt im Verfahren nach Art. 32 Abs. 2 BGG abzuschreiben. Der Beschwerdeführer hat entsprechend dem Verfahrensausgang die Gerichtskosten zu tragen ( Art. 66 Abs. 1 BGG ). Parteientschädigungen sind keine zuzusprechen ( Art. 68 BGG ).</w:t>
      </w:r>
    </w:p>
    <w:p>
      <w:r>
        <w:t>Demnach verfügt der Präsident:</w:t>
      </w:r>
    </w:p>
    <w:p>
      <w:r>
        <w:t>1.</w:t>
      </w:r>
    </w:p>
    <w:p>
      <w:r>
        <w:t>Das Verfahren 1C_247/2024 wird infolge Rückzugs der Beschwerde abgeschrieben.</w:t>
      </w:r>
    </w:p>
    <w:p>
      <w:r>
        <w:t>2.</w:t>
      </w:r>
    </w:p>
    <w:p>
      <w:r>
        <w:t>Die Gerichtskosten von Fr. 1'000.-- werden dem Beschwerdeführer auferlegt.</w:t>
      </w:r>
    </w:p>
    <w:p>
      <w:r>
        <w:t>3.</w:t>
      </w:r>
    </w:p>
    <w:p>
      <w:r>
        <w:t>Diese Verfügung wird dem Beschwerdeführer, dem Strassenverkehrs- und Schifffahrtsamt des Kantons Bern, der Rekurskommission des Kantons Bern für Massnahmen gegenüber Fahrzeugführerinnen und Fahrzeugführern, Präsident, und dem Bundesamt für Strassen schriftlich mitgeteilt.</w:t>
      </w:r>
    </w:p>
    <w:p>
      <w:r>
        <w:t>Lausanne, 19. März 2025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Haag</w:t>
      </w:r>
    </w:p>
    <w:p>
      <w:r>
        <w:t>Der Gerichtsschreiber: Mattle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