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1C_245/2020 vom 19. Juni 2020</w:t>
      </w:r>
    </w:p>
    <w:p>
      <w:r>
        <w:t>Bundesgericht, 2020-06-19, IT</w:t>
      </w:r>
    </w:p>
    <w:p>
      <w:r>
        <w:rPr>
          <w:b/>
        </w:rPr>
        <w:t xml:space="preserve">Quelle: </w:t>
      </w:r>
      <w:r>
        <w:t>https://mcp.opencaselaw.ch/entscheid/bger_1C_245_2020</w:t>
      </w:r>
    </w:p>
    <w:p>
      <w:r>
        <w:t>FR: TF 1C_245/2020 du 19 juin 2020</w:t>
      </w:r>
    </w:p>
    <w:p>
      <w:r>
        <w:t>IT: TF 1C_245/2020 del 19 giugno 2020</w:t>
      </w:r>
    </w:p>
    <w:p>
      <w:pPr>
        <w:pStyle w:val="Heading2"/>
      </w:pPr>
      <w:r>
        <w:t>Erwägungen</w:t>
      </w:r>
    </w:p>
    <w:p>
      <w:r>
        <w:rPr>
          <w:b/>
        </w:rPr>
        <w:t>E. 1.1</w:t>
      </w:r>
    </w:p>
    <w:p>
      <w:r>
        <w:t>Avverso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Nemmeno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Neppure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