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1C_227/2020 vom 4. November 2020</w:t>
      </w:r>
    </w:p>
    <w:p>
      <w:r>
        <w:t>Bundesgericht, 2020-11-04, IT</w:t>
      </w:r>
    </w:p>
    <w:p>
      <w:r>
        <w:rPr>
          <w:b/>
        </w:rPr>
        <w:t xml:space="preserve">Quelle: </w:t>
      </w:r>
      <w:r>
        <w:t>https://mcp.opencaselaw.ch/entscheid/bger_1C_227_2020</w:t>
      </w:r>
    </w:p>
    <w:p>
      <w:r>
        <w:t>FR: TF 1C_227/2020 du 4 novembre 2020</w:t>
      </w:r>
    </w:p>
    <w:p>
      <w:r>
        <w:t>IT: TF 1C_227/2020 del 4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della ricorrente.</w:t>
      </w:r>
    </w:p>
    <w:p>
      <w:r>
        <w:rPr>
          <w:b/>
        </w:rPr>
        <w:t>E. 3</w:t>
      </w:r>
    </w:p>
    <w:p>
      <w:r>
        <w:t>Comunicazione alla ricorrente, al Consiglio di Stato, per sé e in rappresentanza del Gran Consiglio e, per conoscenza, al Tribunale amministrativo del Cantone Ticino.</w:t>
      </w:r>
    </w:p>
    <w:p>
      <w:r>
        <w:t>Losanna, 4 novembre 2020</w:t>
      </w:r>
    </w:p>
    <w:p>
      <w:r>
        <w:t>In nome della I Corte di diritto pubblico</w:t>
      </w:r>
    </w:p>
    <w:p>
      <w:r>
        <w:t>del Tribunale federale svizzero</w:t>
      </w:r>
    </w:p>
    <w:p>
      <w:r>
        <w:t>La Giudice unica:       Il Cancelliere:</w:t>
      </w:r>
    </w:p>
    <w:p>
      <w:r>
        <w:t>Jametti       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