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1C_226/2022 vom 24. Mai 2022</w:t>
      </w:r>
    </w:p>
    <w:p>
      <w:r>
        <w:t>Bundesgericht, 2022-05-24, DE</w:t>
      </w:r>
    </w:p>
    <w:p>
      <w:r>
        <w:rPr>
          <w:b/>
        </w:rPr>
        <w:t xml:space="preserve">Quelle: </w:t>
      </w:r>
      <w:r>
        <w:t>https://mcp.opencaselaw.ch/entscheid/bger_1C_226_2022</w:t>
      </w:r>
    </w:p>
    <w:p>
      <w:r>
        <w:t>FR: TF 1C_226/2022 du 24 mai 2022</w:t>
      </w:r>
    </w:p>
    <w:p>
      <w:r>
        <w:t>IT: TF 1C_226/2022 del 24 maggio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1C_226/2022</w:t>
      </w:r>
    </w:p>
    <w:p>
      <w:r>
        <w:t>Verfügung vom 24. Mai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Swen Gaberthüel,</w:t>
      </w:r>
    </w:p>
    <w:p>
      <w:r>
        <w:t>Beschwerdeführer,</w:t>
      </w:r>
    </w:p>
    <w:p>
      <w:r>
        <w:t>gegen</w:t>
      </w:r>
    </w:p>
    <w:p>
      <w:r>
        <w:t>Regierungsrat des Kantons Luzern, Regierungsgebäude, Bahnhofstrasse 15, 6003 Luzern,</w:t>
      </w:r>
    </w:p>
    <w:p>
      <w:r>
        <w:t>Bundeskanzlei,</w:t>
      </w:r>
    </w:p>
    <w:p>
      <w:r>
        <w:t>Bundeshaus West, 3003 Bern.</w:t>
      </w:r>
    </w:p>
    <w:p>
      <w:r>
        <w:t>Gegenstand</w:t>
      </w:r>
    </w:p>
    <w:p>
      <w:r>
        <w:t>Eidgenössische Volksabstimmung vom 15. Mai 2022 betreffend Änderung des Filmgesetzes,</w:t>
      </w:r>
    </w:p>
    <w:p>
      <w:r>
        <w:t>Beschwerde gegen den Entscheid des Regierungsrats des Kantons Luzern vom 14. April 2022 (525).</w:t>
      </w:r>
    </w:p>
    <w:p>
      <w:r>
        <w:t>In Erwägung,</w:t>
      </w:r>
    </w:p>
    <w:p>
      <w:r>
        <w:t>dass Swen Gaberthüel mit Eingabe vom 24. April 2022 Beschwerde gegen den Entscheid des Regierungsrats des Kantons Luzern vom 14. April 2014 erhoben hat;</w:t>
      </w:r>
    </w:p>
    <w:p>
      <w:r>
        <w:t>dass der Beschwerdeführer mit Schreiben vom 17. Mai 2022 seine Beschwerde vom 24. April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1C_226/2022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der Bundeskanzlei und dem Regierungsrat des Kantons Luzern schriftlich mitgeteilt.</w:t>
      </w:r>
    </w:p>
    <w:p>
      <w:r>
        <w:t>Lausanne, 24. Mai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