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1C_215/2017 vom 25. April 2017</w:t>
      </w:r>
    </w:p>
    <w:p>
      <w:r>
        <w:t>Bundesgericht, 2017-04-25, DE</w:t>
      </w:r>
    </w:p>
    <w:p>
      <w:r>
        <w:rPr>
          <w:b/>
        </w:rPr>
        <w:t xml:space="preserve">Quelle: </w:t>
      </w:r>
      <w:r>
        <w:t>https://mcp.opencaselaw.ch/entscheid/bger_1C_215_2017</w:t>
      </w:r>
    </w:p>
    <w:p>
      <w:r>
        <w:t>FR: TF 1C_215/2017 du 25 avril 2017</w:t>
      </w:r>
    </w:p>
    <w:p>
      <w:r>
        <w:t>IT: TF 1C_215/2017 del 25 aprile 2017</w:t>
      </w:r>
    </w:p>
    <w:p>
      <w:pPr>
        <w:pStyle w:val="Heading2"/>
      </w:pPr>
      <w:r>
        <w:t>Erwägungen</w:t>
      </w:r>
    </w:p>
    <w:p>
      <w:r>
        <w:rPr>
          <w:b/>
        </w:rPr>
        <w:t>E. 1</w:t>
      </w:r>
    </w:p>
    <w:p>
      <w:r>
        <w:t>Die Generalstaatsanwaltschaft des Kantons Bern trat mit Verfügung vom 13. Dezember 2016 auf die von A.________ eingereichte aufsichtsrechtliche Anzeige und auf ihr Staatshaftungsbegehren nicht ein. Weiter verfügte die Generalstaatsanwaltschaft, dass das Strafverfahren gegen B.________ nicht wieder aufgenommen werde. A.________ erhob gegen die Verfügung der Generalstaatsanwaltschaft Beschwerde beim Verwaltungsgericht des Kantons Bern. Dieses trat mit Urteil vom 6. März 2017 auf die Beschwerde nicht ein. Zur Begründung führte das Verwaltungsgericht zusammenfassend aus, dass der Streitgegenstand vor Verwaltungsgericht darauf beschränkt sei, ob die Generalstaatsanwaltschaft zu Recht auf die Begehren der Beschwerdeführerin aus Staatshaftung nicht eingetreten sei. Weitergehend sei auf die Beschwerde nicht einzutreten. Eine Beschwerde sei zu begründen. Den ausschweifenden und teilweise kaum verständlichen Ausführungen der Beschwerdeführerin könne keine sachbezogene Auseinandersetzung mit der angefochtenen Verfügung entnommen werden. Mangels einer sachbezogenen Begründung sei deshalb auch betreffend Staatshaftung auf die Beschwerde nicht einzutreten.</w:t>
      </w:r>
    </w:p>
    <w:p>
      <w:r>
        <w:rPr>
          <w:b/>
        </w:rPr>
        <w:t>E. 2</w:t>
      </w:r>
    </w:p>
    <w:p>
      <w:r>
        <w:t>A.________ führt mit Eingabe vom 11. April 2017 (Postaufgabe 12. April 2017) Beschwerde gegen das Urteil des Verwaltungsgerichts des Kantons Bern vom 6. März 2017.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Beschwerdeführerin setzt sich mit der Begründung des Verwaltungsgerichts, die zum Nichteintreten auf die Beschwerde führte, nicht auseinander. Mit ihren weitschweifigen und nicht sachbezogenen Ausführungen vermag die Beschwerdeführerin nicht aufzuzeigen,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