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1C_213/2024 vom 16. Februar 2024</w:t>
      </w:r>
    </w:p>
    <w:p>
      <w:r>
        <w:t>Bundesgericht, 2024-02-16, IT</w:t>
      </w:r>
    </w:p>
    <w:p>
      <w:r>
        <w:rPr>
          <w:b/>
        </w:rPr>
        <w:t xml:space="preserve">Quelle: </w:t>
      </w:r>
      <w:r>
        <w:t>https://mcp.opencaselaw.ch/entscheid/bger_1C_213_2024</w:t>
      </w:r>
    </w:p>
    <w:p>
      <w:r>
        <w:t>FR: TF 1C_213/2024 du 16 février 2024</w:t>
      </w:r>
    </w:p>
    <w:p>
      <w:r>
        <w:t>IT: TF 1C_213/2024 del 16 febbraio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alla ricorrente, al Comune di Ascona, al Consiglio di Stato, al Tribunale amministrativo del Cantone Ticino, all'Ufficio federale dello sviluppo territoriale e all'Ufficio federale dell'ambiente.</w:t>
      </w:r>
    </w:p>
    <w:p>
      <w:r>
        <w:t>Losanna, 8 maggio 2024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