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208/2018 vom 9. Mai 2018</w:t>
      </w:r>
    </w:p>
    <w:p>
      <w:r>
        <w:t>Bundesgericht, 2018-05-09, DE</w:t>
      </w:r>
    </w:p>
    <w:p>
      <w:r>
        <w:rPr>
          <w:b/>
        </w:rPr>
        <w:t xml:space="preserve">Quelle: </w:t>
      </w:r>
      <w:r>
        <w:t>https://mcp.opencaselaw.ch/entscheid/bger_1C_208_2018</w:t>
      </w:r>
    </w:p>
    <w:p>
      <w:r>
        <w:t>FR: TF 1C 208/2018 du 9 mai 2018</w:t>
      </w:r>
    </w:p>
    <w:p>
      <w:r>
        <w:t>IT: TF 1C 208/2018 del 9 maggio 2018</w:t>
      </w:r>
    </w:p>
    <w:p>
      <w:pPr>
        <w:pStyle w:val="Heading2"/>
      </w:pPr>
      <w:r>
        <w:t>Regeste</w:t>
      </w:r>
    </w:p>
    <w:p>
      <w:r>
        <w:t>Internationale Rechtshilfe in Strafsachen an Deutschland; Herausgabe von Beweismitteln; Parteifähigkeit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nach Art. 84 Abs. 1 BGG insoweit möglich ist. Entgegen der Auffassung der Beschwerdeführerinnen handelt es sich jedoch um keinen besonders bedeutenden Fall. Die Beschwerdeführerinnen waren im Zeitpunkt der Einreichung der Beschwerde bei der Vorinstanz unstreitig bereits aufgelöst. Damit waren sie nicht mehr parteifähig und konnten somit nicht Beschwerde führen ( BGE 142 II 80 E. 1.4.4 S. 85; Urteil 1C_370/2012 vom 3. Oktober 2012 E. 1). Wenn die Vorinstanz auf die Beschwerde nicht eintrat, soweit sie sich gegen die Herausgabe von Kontounterlagen der Beschwerdeführerinnen richtete, ist das deshalb nicht zu beanstanden. Insbesondere liegt darin keine Verletzung elementarer Verfahrensgrundsätze nach Art. 84 Abs. 2 BGG . Auf die Erwägungen der Vorinstanz kann gemäss Art. 109 Abs. 3 BGG verwiesen werden.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tragen die Beschwerdeführerinnen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