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1C_196/2022 vom 13. Oktober 2023</w:t>
      </w:r>
    </w:p>
    <w:p>
      <w:r>
        <w:t>Bundesgericht, 2023-10-13, DE</w:t>
      </w:r>
    </w:p>
    <w:p>
      <w:r>
        <w:rPr>
          <w:b/>
        </w:rPr>
        <w:t xml:space="preserve">Quelle: </w:t>
      </w:r>
      <w:r>
        <w:t>https://mcp.opencaselaw.ch/entscheid/bger_1C_196_2022</w:t>
      </w:r>
    </w:p>
    <w:p>
      <w:r>
        <w:t>FR: TF 1C_196/2022 du 13 octobre 2023</w:t>
      </w:r>
    </w:p>
    <w:p>
      <w:r>
        <w:t>IT: TF 1C_196/2022 del 13 ottobre 2023</w:t>
      </w:r>
    </w:p>
    <w:p>
      <w:pPr>
        <w:pStyle w:val="Heading2"/>
      </w:pPr>
      <w:r>
        <w:t>Erwägungen</w:t>
      </w:r>
    </w:p>
    <w:p>
      <w:r>
        <w:rPr>
          <w:b/>
        </w:rPr>
        <w:t>E. 1</w:t>
      </w:r>
    </w:p>
    <w:p>
      <w:r>
        <w:t>Angefochten ist ein kantonal letztinstanzlicher Endentscheid im Bereich des Bau- und Umweltschutzrechts. Dagegen steht grundsätzlich die Beschwerde in öffentlich-rechtlichen Angelegenheiten an das Bundesgericht offen ( Art. 82 lit. a, Art. 86 Abs. 1 lit. d und Abs. 2, Art. 90 BGG ); ein Ausnahmegrund nach Art. 83 BGG liegt nicht vor. Die Beschwerdeführenden haben am vorinstanzlichen Verfahren teilgenommen und sind Eigentümerinnen bzw. Eigentümer von Liegenschaften innerhalb des Einspracheperimeters oder wohnen innerhalb dieses Perimeters. Sie haben damit ein schützenswertes Interesse an der Aufhebung des angefochtenen Urteils und sind gemäss Art. 89 Abs. 1 BGG zur Beschwerde legitimiert. Da auch die übrigen Sachurteilsvoraussetzungen gegeben sind, ist grundsätzlich auf die Beschwerde einzutreten.</w:t>
      </w:r>
    </w:p>
    <w:p>
      <w:r>
        <w:rPr>
          <w:b/>
        </w:rPr>
        <w:t>E. 2.1</w:t>
      </w:r>
    </w:p>
    <w:p>
      <w:r>
        <w:t>Die Beschwerde an das Bundesgericht ist innert der Beschwerdefrist mit den Anträgen und deren Begründung einzureichen ( Art. 42 Abs. 1 BGG ; BGE 148 V 174 E. 2.1 mit Hinweisen). Nach der Rechtsprechung des Bundesgerichts ist eine Beschwerdeergänzung auf dem Weg der Replik nur insoweit statthaft, als die Ausführungen in der Vernehmlassung eines anderen Verfahrensbeteiligten dazu Anlass geben. Ausgeschlossen sind hingegen in diesem Rahmen Anträge und Rügen, welche die Beschwerdeführenden bereits vor Ablauf der Beschwerdefrist hätten erheben können ( BGE 147 I 16 E. 3.4.3; 143 II 283 E. 1.2.3 ; 135 I 19 E. 2.2; je mit Hinweisen).</w:t>
      </w:r>
    </w:p>
    <w:p>
      <w:r>
        <w:rPr>
          <w:b/>
        </w:rPr>
        <w:t>E. 2.2</w:t>
      </w:r>
    </w:p>
    <w:p>
      <w:r>
        <w:t>Die Replik der Beschwerdeführenden enthält zahlreiche zusätzliche Vorbringen, die sie auch mit ihrer Beschwerde hätten geltend machen können. Dazu gehören insbesondere die neu gestellten Verfahrensanträge betreffend die Einholung von Amtsberichten, Expertengutachten und Stellungnahmen des BAFU. Darauf ist nicht einzugehen. Dasselbe gilt für die erst in der Replik erhobenen Rügen.</w:t>
      </w:r>
    </w:p>
    <w:p>
      <w:r>
        <w:rPr>
          <w:b/>
        </w:rPr>
        <w:t>E. 3</w:t>
      </w:r>
    </w:p>
    <w:p>
      <w:r>
        <w:t>Die Beschwerdeführenden bestreiten zunächst vorsorglich die Rechtmässigkeit des Korrekturfaktors gemäss Ziff. 63 Anhang 1 der Verordnung vom 23. Dezember 1999 über den Schutz vor nichtionisierender Strahlung (NISV; SR 814.710). Sie anerkennen zwar, dass in der vorliegend strittigen Bewilligung noch kein Korrekturfaktor berücksichtigt worden sei. Sie sehen sich jedoch bereits jetzt zu dieser Rüge gezwungen, weil die Beschwerdegegnerin angekündigt habe, sie werde ohne Durchführung eines neuerlichen Bewilligungsverfahrens den Korrekturfaktor zur Anwendung bringen.</w:t>
      </w:r>
    </w:p>
    <w:p>
      <w:r>
        <w:rPr>
          <w:b/>
        </w:rPr>
        <w:t>E. 3.1</w:t>
      </w:r>
    </w:p>
    <w:p>
      <w:r>
        <w:t>Die Einführung adaptiver Antennen erforderte eine Anpassung der NISV. Der Bundesrat nahm diese Anpassung in zwei Schritten vor: Mit der Änderung vom 17. April 2019 (Inkrafttreten am 1. Juni 2019; AS 2019 1491) verankerte er unter anderem in Ziff. 63 Anhang 1 NISV den Grundsatz, dass die Variabilität der Senderichtungen und Antennendiagramme von adaptiven Antennen bei der Festlegung des massgebenden Betriebszustands (in dem die Anlagegrenzwerte nach Ziff. 64 Anhang 1 NISV eingehalten werden müssen) zu berücksichtigen sind. Mit der Änderung vom 17. Dezember 2021 (Inkrafttreten am 1. Januar 2022; AS 2021 901) führte er den erwähnten Grundsatz in detaillierter Form aus, indem er einen Korrekturfaktor für die maximale äquivalente Strahlungsleistung ERP definierte, der angewendet werden darf, wenn die Sendeantennen mit einer automatischen Leistungsbegrenzung ausgestattet werden. Diese Leistungsbegrenzung muss sicherstellen, dass im Betrieb die über 6 Minuten gemittelte ERP die korrigierte ERP nicht überschreitet (Urteil 1C_101/2021 vom 13. Juli 2023 E. 3.3).</w:t>
      </w:r>
    </w:p>
    <w:p>
      <w:r>
        <w:rPr>
          <w:b/>
        </w:rPr>
        <w:t>E. 3.2</w:t>
      </w:r>
    </w:p>
    <w:p>
      <w:r>
        <w:t>Im bundesgerichtlichen Verfahren kann nur Streitgegenstand sein, was bereits im vorinstanzlichen Verfahren strittig war oder allenfalls hätte sein sollen und was gemäss den Beschwerdeanträgen zwischen den Parteien noch strittig ist. Im Laufe des Rechtsmittelverfahrens kann sich der Streitgegenstand um nicht mehr strittige Punkte reduzieren, grundsätzlich jedoch nicht erweitern oder inhaltlich verändern ( BGE 142 I 155 E. 4.4.2; 136 II 457 E. 4.2; je mit Hinweisen).</w:t>
      </w:r>
    </w:p>
    <w:p>
      <w:r>
        <w:rPr>
          <w:b/>
        </w:rPr>
        <w:t>E. 3.3</w:t>
      </w:r>
    </w:p>
    <w:p>
      <w:r>
        <w:t>Die fragliche Baubewilligung berücksichtigt unbestrittenermassen die Strahlung der adaptiven Antenne ohne Anwendung eines Korrekturfaktors nach dem sog. "worst case"-Szenario. Dies bedeutet, dass deren Strahlung wie bei konventionellen Antennen nach dem maximalen Gesprächs- und Datenverkehr bei maximaler Sendeleistung und basierend auf (umhüllenden) Antennendiagrammen zu beurteilen ist, die für jede Senderichtung den maximal möglichen Antennengewinn berücksichtigen (vgl. Urteile 1C_100/2021 vom 14. Februar 2023 E. 6.3.2; 1C_527/2021 vom 13. Juli 2023 E. 3.5; 1C_542/2021 vom 21. September 2023 E. 3.3; je mit Hinweisen). Das Bundesgericht hat die Rechtsauffassung, dass eine künftige Abänderung von adaptiven Mobilfunkantennen auf einen Betrieb mit einem Korrekturfaktor in einem Baubewilligungsverfahren mit Einsprachemöglichkeiten bewilligt werden muss, in jüngeren Entscheiden nicht beanstandet (Urteile 1C_100/2021 vom 14. Februar 2023 E. 6.3.2 in fine; 1C_527/2021 vom 13. Juli 2023 E. 3.7; 1C_542/2021 vom 21. September 2023 E. 3.5). Folglich wird gegebenenfalls in einem späteren Baubewilligungsverfahren zu klären sein, ob für die streitbetroffene Anlage die Anwendung eines Korrekturfaktors gemäss Ziff. 63 Abs. 2 und 3 Anhang 1 NISV zugelassen werden darf. Diese Frage liegt demnach ausserhalb des Streitgegenstands des vorliegenden Verfahrens. Auf die diesbezüglichen Ausführungen der Beschwerdeführenden ist folglich nicht einzugehen.</w:t>
      </w:r>
    </w:p>
    <w:p>
      <w:r>
        <w:rPr>
          <w:b/>
        </w:rPr>
        <w:t>E. 4</w:t>
      </w:r>
    </w:p>
    <w:p>
      <w:r>
        <w:t>Die Beschwerdeführenden machen sodann geltend, das heutige Qualitätssicherungssystem (QS-System) sei für die Überwachung der Einhaltung der Grenzwerte durch adaptive Antennen nicht geeignet. Sie monieren in diesem Zusammenhang zudem, die Vorinstanz habe sich zu Unrecht mit dieser Rüge nicht auseinandergesetzt.</w:t>
      </w:r>
    </w:p>
    <w:p>
      <w:r>
        <w:rPr>
          <w:b/>
        </w:rPr>
        <w:t>E. 4.1</w:t>
      </w:r>
    </w:p>
    <w:p>
      <w:r>
        <w:t>Die Vorinstanz stellte sich im angefochtenen Urteil mit Hinweis auf das kantonale Verfahrensrecht auf den Standpunkt, die Beschwerdeführenden hätten nebst anderen Rügen auch diejenige des untauglichen QS-Systems vor dem Baurekursgericht noch nicht angeführt, weshalb das Vorbringen verspätet und somit nicht mehr zu hören sei.</w:t>
      </w:r>
    </w:p>
    <w:p>
      <w:r>
        <w:rPr>
          <w:b/>
        </w:rPr>
        <w:t>E. 4.2</w:t>
      </w:r>
    </w:p>
    <w:p>
      <w:r>
        <w:t>Die Beschwerdeführenden erachten die von der Vorinstanz angewandte Praxis zur verspäteten Rüge als zu streng. Sie hätten bereits vor dem Baurekursgericht die fehlenden Kontrollmöglichkeiten in Frage gestellt, auch wenn sie sich dabei nicht explizit auf das QS-System berufen hätten. Eine willkürliche Anwendung von kantonalem Recht machen die Beschwerdeführenden indessen nicht geltend, obwohl das Bundesgericht die Verletzung kantonalen Rechts grundsätzlich nur auf Willkür hin und nur insoweit prüft, als eine solche Rüge in der Beschwerde präzise vorgebracht und begründet worden ist ( Art. 95 BGG i.V.m. Art. 9 BV und Art. 106 Abs. 2 BGG ; vgl. BGE 142 II 369 E. 2.1 mit Hinweisen). Ob unter diesen Umständen überhaupt auf die Rüge der Beschwerdeführenden einzutreten ist, kann offen bleiben, da die Beschwerdeführenden mit ihrem inhaltlichen Vorbringen ohnehin nicht durchdringen:</w:t>
      </w:r>
    </w:p>
    <w:p>
      <w:r>
        <w:t>Das Bundesgericht hat sich in mehreren kürzlich ergangenen Urteilen mit den QS-Systemen auseinandergesetzt und sah keinen Anlass, an deren grundsätzlichen Tauglichkeit hinsichtlich der Kontrolle von adaptiven Antennen, die nach dem "worst case"-Szenario bewilligt wurden, zu zweifeln (vgl. Urteile 1C_542/2021 vom 21. September 2023 E. 7.5; 1C_527/2021 vom 13. Juli 2023 E. 7.5; 1C_101/2021 vom 13. Juli 2023 E. 4.4; 1C_694/2021 vom 3. Mai 2023 E. 6.2; 1C_153/2022 vom 11. April 2023 E. 8.2; 1C_100/2021 vom 14. Februar 2023 E. 9). Es hat dargelegt, dass eine Echtzeitüberwachung nicht erforderlich sei, weil es eben nicht um die momentane, sondern um die maximale Sendeleistung gehe (Urteile 1C_101/2021 vom 13. Juli 2023 E. 4.4; 1C_694/2021 vom 3. Mai 2023 E. 6.1; 1C_153/2022 vom 11. April 2023 E. 8.2). Es führte weiter sinngemäss aus, zwar werde die maximale Sendeleistung für jede Antenne von der Steuerzentrale der Mobilfunkbetreiberinnen aus ferngesteuert eingestellt. Diese Einstellungen würden jedoch nur alle paar Monate oder noch seltener verändert, weshalb nicht anzunehmen sei, die Steuerzentralen würden höhere Sendeleistungen nur während einigen Stunden oder Minuten gewähren. Bei adaptiven Antennen, die mit einem umhüllenden Antennendiagramm bewilligt worden seien, decke dieses sämtliche Ausprägungen der möglichen einzelnen Antennendiagramme bzw. Beams ab (zitiertes Urteil 1C_100/2021 E. 9.5.1 - 9.5.3; vgl. auch Urteile 1C_542/2021 vom 21. September 2023 E. 7.5; 1C_527/2021 vom 13. Juli 2023 E. 7.5; 1C_153/2022 vom 11. April 2023 E. 8.1 und 8.2). In Übereinstimmung mit der zitierten Rechtsprechung ist somit grundsätzlich vom Funktionieren der QS-Systeme auszugehen. Die diesbezügliche Rüge der Beschwerdeführenden wäre durch die Vorinstanz folglich auch bei einer inhaltlichen Auseinandersetzung als unbegründet zu betrachten gewesen.</w:t>
      </w:r>
    </w:p>
    <w:p>
      <w:r>
        <w:t>Es gilt in diesem Zusammenhang jedoch der Hinweis des Bundesgerichts zu beachten, wonach die Kontrolle durch die QS-Systeme durch unrichtige Angaben der Mobilfunkbetreiberinnen verfälscht werden kann. Da insofern Klärungsbedarf besteht, wurde das BAFU im Jahr 2019 vom Bundesgericht aufgefordert, erneut eine schweizweite Kontrolle des ordnungsgemässen Funktionierens der QS-Systeme durchführen zu lassen oder zu koordinieren (Urteil 1C_97/2018 vom 3. September 2019 E. 8.3). Mit der Vorbereitung dieser Überprüfung hat das BAFU zwar begonnen, die eigentliche Funktionskontrolle aber noch nicht durchgeführt. Im Urteil 1C_527/2021 vom 13. Juli 2023 wurde das BAFU erneut darauf aufmerksam gemacht, die bereits im Jahr 2019 verlangte gesamtschweizerische Überprüfung der QS-Systeme sei nun rasch durchzuführen. Ohne eine solche Überprüfung müsste die Tauglichkeit der QS-Systeme hinsichtlich der Erfassung von NIS-relevanten Hardware-Einstellungen grundsätzlich in Frage gestellt und geprüft werden, ob diese Einstellungen durch bauliche Begrenzungen, wie Plombierungen, zu sichern seien (zitiertes Urteil 1C_527/2021 vom 13. Juli 2023 E. 7.9 mit Hinweisen).</w:t>
      </w:r>
    </w:p>
    <w:p>
      <w:r>
        <w:rPr>
          <w:b/>
        </w:rPr>
        <w:t>E. 5</w:t>
      </w:r>
    </w:p>
    <w:p>
      <w:r>
        <w:t>Die Beschwerdeführenden machen des Weiteren geltend, es existiere keine taugliche Methode zur Messung der Strahlung von adaptiven Antennen. Insbesondere sei der technische Bericht "Messmethode für 5G-NR-Basisstationen im Frequenzbereich bis zu 6 GHz" des Eidgenössischen Instituts für Metrologie (METAS) vom 18. Februar 2020 (nachstehend: METAS, Messmethode 5G) keine geeignete Grundlage zur Vornahme von Abnahmemessungen.</w:t>
      </w:r>
    </w:p>
    <w:p>
      <w:r>
        <w:rPr>
          <w:b/>
        </w:rPr>
        <w:t>E. 5.1</w:t>
      </w:r>
    </w:p>
    <w:p>
      <w:r>
        <w:t>Die Vorinstanz vertrat im angefochtenen Urteil die Auffassung, es könnten gestützt auf den erwähnten technischen Bericht des METAS und dem dazu ergangenen Nachtrag vom 15. Juni 2020 Abnahmemessungen durchgeführt werden. Dies sehe nun auch die vom BAFU herausgegebene Publikation "Adaptive Antennen, Nachtrag vom 23. Februar 2021 zur Vollzugsempfehlung zur Verordnung über den Schutz vor nichtionisierender Strahlung (NISV) für Mobilfunk- und WLL-Basisstationen, BUWAL 2002", ausdrücklich vor.</w:t>
      </w:r>
    </w:p>
    <w:p>
      <w:r>
        <w:rPr>
          <w:b/>
        </w:rPr>
        <w:t>E. 5.2</w:t>
      </w:r>
    </w:p>
    <w:p>
      <w:r>
        <w:t>Im technischen Bericht des METAS vom 18. Februar 2020 wird zur Vornahme von Abnahmemessungen primär die code-selektive und sekundär die spektrale bzw. frequenzselektive Messmethode vorgeschlagen (METAS, Messmethode 5G, Ziff. 1.4 S. 4 f.). Mit Nachtrag vom 15. Juni 2020 nahm das METAS bezüglich der frequenzselektiven Methode Anpassungen vor (Ziff. 1 S. 2). Das BAFU veröffentlichte am 30. Juni 2020 Erläuterungen zur Messmethode für adaptive Antennen (nachstehend: BAFU, Erläuterungen zur Messmethode). Darin wird zusammengefasst ausgeführt, im Versorgungsgebiet würden zum einen über Signalisierungskanäle Informationen betreffend die Identifizierung der Funkzelle und die Synchronisation mit den Endgeräten und zum anderen über Verkehrskanäle Nutzdaten zwischen der Basisstation und Endgeräten übertragen (BAFU, Erläuterungen zur Messmethode, S. 1 Ziff. 1; vgl. auch BAKOM, Testkonzession und Messung, S. 6 Ziff. 2.1.3). Da der für die Einhaltung der Anlagegrenzwerte massgebende Betriebszustand der maximalen Sendeleistung bei maximalem Gesprächs- und Datenverkehr in der Realität nur selten auftrete und es auch nicht ohne Weiteres möglich sei, diesen Zustand während der Messung gezielt herzustellen, würden Abnahmemessungen in der Regel beim realen Betrieb der Anlage durchgeführt. Dabei eigneten sich die Signalisierungskanäle aufgrund ihrer periodischen Abstrahlung und konstanten Leistung am besten für die Messung (BAFU, Erläuterungen zur Messmethode, S. 1 Ziff. 1). Für diese sei das von der Antenne zum Endgerät gesendete sekundäre Synchronisierungssignal (SSS) des Signalisierungskanals ausgewählt worden (BAFU, Erläuterungen zur Messmethode, S. 2 Ziff. 2.1). Das Messergebnis werde anschliessend auf den massgebenden Betriebszustand hochgerechnet (BAFU, Erläuterungen zur Messmethode, S. 1 Ziff. 1). Der Umrechnungsfaktor Ki (φi, θi) setze sich bei adaptiven Antennen aus verschiedenen Elementen zusammen, welche die dynamischen Aspekte der adaptiven Antennen wiedergäben (BAFU, Erläuterungen zur Messmethode, Ziff. 2.2.1 S. 3). Stehe kein Messgerät für die code-selektive Methode zur Verfügung, könne eine frequenzselektive Messung durchgeführt werden, welche die elektrische Feldstärke generell überschätze (BAFU, Erläuterungen zur Messmethode, S. 6 Ziff. 2.3.1; vgl. Urteil 1C_542/2021 vom 21. September 2023 E. 5.1).</w:t>
      </w:r>
    </w:p>
    <w:p>
      <w:r>
        <w:rPr>
          <w:b/>
        </w:rPr>
        <w:t>E. 5.3</w:t>
      </w:r>
    </w:p>
    <w:p>
      <w:r>
        <w:t>Das BAFU erläuterte in seiner Vernehmlassung, dass sich seit Vorliegen der Berichte des METAS Messfirmen bei der Schweizerischen Akkreditierungsstelle (SAS) für die vorgesehene Messmethode akkreditieren lassen und entsprechend Abnahmemessungen an adaptiven Antennen vornehmen könnten. Wie frühere Messmethoden für 2G bis 4G berücksichtige die Messmethode für 5G und adaptive Antennen, dass die zu einem beliebigen Zeitpunkt gemessene Strahlung einer Antenne nicht aussagekräftig für die Einhaltung der Grenzwerte der NISV sei, da die Strahlung während des regulären Betriebs stark variiere, die Einhaltung der Grenzwerte aber auf den massgebenden Betriebszustand abstelle. Dieser basiere auf einem (realistischen) Maximalwert. Abnahmemessungen bei Mobilfunkantennen erfolgten deshalb in einem zweistufigen Verfahren: Effektiv gemessen würden die Synchronisationssignale, da diese dauernd und mit konstanter Leistung abgestrahlt und so einen definierten Zustand ergeben würden. Das Resultat werde anschliessend auf die gemäss dem Standort-datenblatt bewilligte massgebende Gesamtstrahlung hochgerechnet. Bei der code-selektiven Messmethode für adaptive Antennen und 5G komme einzig neu hinzu, dass die Synchronisationssignale und die eigentlichen Nutzsignale (Verkehrskanäle) mit unterschiedlichen, aber bekannten Antennendiagrammen abgestrahlt werden könnten. Wenn das der Fall sei, müsse bei der Extrapolation auf den massgebenden Betriebszustand zusätzlich zu den früheren Methoden noch eine Umrechnung der Diagramme vorgenommen werden. Im technischen Bericht des METAS sei detailliert beschrieben, wie die Hochrechnung der gemessenen Signalisierungs- resp. Synchronisationssignale auf den massgebenden Betriebszustand zu erfolgen habe. Die Anforderungen an die Messunsicherheit seien vom METAS gleich streng festgelegt worden wie bei den Messmethoden für ältere Mobilfunktechnologien. Ebenfalls wie bei älteren Mobilfunktechnologien seien für die Hochrechnung teilweise Angaben der Betreiber notwendig, wobei deren Richtigkeit von der Vollzugsbehörde resp. der Messfirma stichprobeweise überprüft werden könne.</w:t>
      </w:r>
    </w:p>
    <w:p>
      <w:r>
        <w:rPr>
          <w:b/>
        </w:rPr>
        <w:t>E. 5.4</w:t>
      </w:r>
    </w:p>
    <w:p>
      <w:r>
        <w:t>Das Bundesgericht hat in diversen jüngeren Urteilen die Beurteilung des BAFU geschützt und festgehalten, dass der vom METAS herausgegebene technische Bericht zur Messmethode für 5G-Basisstationen gemäss seiner Zielsetzung für Abnahmemessungen von adaptiven Antennen verwendet werden kann, bis das METAS und das BAFU eine offizielle Messempfehlung herausgeben (vgl. Urteile 1C_542/2021 vom 21. September 2023 E. 5.5; 1C_527/2021 vom 13. Juli 2023 E. 5.5; 1C_101/2021 E. 5; 1C_100/2021 vom 14. Februar 2023 E. 8.3 und 8.4). Auf diese Erwägungen kann verwiesen und die vom METAS in seinem technischen Bericht empfohlenen Messmethoden können insofern als tauglich und die Hochrechnungen der gemessenen Signalisierungs- bzw. Synchronisierungssignale auf den massgebenden Betriebszustand als zulässig betrachtet werden.</w:t>
      </w:r>
    </w:p>
    <w:p>
      <w:r>
        <w:rPr>
          <w:b/>
        </w:rPr>
        <w:t>E. 6</w:t>
      </w:r>
    </w:p>
    <w:p>
      <w:r>
        <w:t>Die Beschwerdeführenden rügen des Weiteren eine Verletzung des Vorsorgeprinzips ( Art. 4 NISV , Art. 11 USG [SR 814.01], Art. 74 BV ). Sie bestreiten die Gesetzes- und Verfassungskonformität der aktuell geltenden Immissions- und Anlagegrenzwerte der NISV.</w:t>
      </w:r>
    </w:p>
    <w:p>
      <w:r>
        <w:rPr>
          <w:b/>
        </w:rPr>
        <w:t>E. 6.1</w:t>
      </w:r>
    </w:p>
    <w:p>
      <w:r>
        <w:t>Die Vorinstanz sah im angefochtenen Urteil keine Veranlassung, die Anwendung der geltenden Immissions- und Anlagegrenzwerte der NISV zu beanstanden und verneinte dementsprechend eine Verletzung des Vorsorgeprinzips.</w:t>
      </w:r>
    </w:p>
    <w:p>
      <w:r>
        <w:rPr>
          <w:b/>
        </w:rPr>
        <w:t>E. 6.2</w:t>
      </w:r>
    </w:p>
    <w:p>
      <w:r>
        <w:t>Der Immissionsschutz ist bundesrechtlich im USG und den gestützt darauf erlassenen Verordnungen geregelt. Gemäss Art. 11 Abs. 2 USG sind im Rahmen der Vorsorge Emissionen unabhängig von der bestehenden Umweltbelastung so weit zu begrenzen, als dies technisch und betrieblich möglich und wirtschaftlich tragbar ist. Für den Schutz vor nichtionisierender Strahlung (NIS), die beim Betrieb ortsfester Anlagen erzeugt wird, erliess der Bundesrat die NISV. Diese sieht zum Schutz vor den wissenschaftlich erhärteten thermischen Wirkungen Immissionsgrenzwerte vor, die von der Internationalen Kommission zum Schutz vor nichtionisierender Strahlung (ICNIRP) übernommen wurden und überall eingehalten sein müssen, wo sich Menschen aufhalten können ( Art. 13 Abs. 1 NISV ; BGE 126 II 399 E. 3b). Zudem haben ortsfeste Mobilfunkanlagen für sich im massgebenden Betriebszustand an allen Orten mit empfindlicher Nutzung (sog. OMEN) den Anlagegrenzwert einzuhalten (vgl. Ziff. 64 und 65 Anhang 1 NISV). Als solche Orte gelten namentlich Räume in Gebäuden, in denen sich Personen regelmässig während längerer Zeit aufhalten ( Art. 3 Abs. 2 lit. a NISV ). Die Anlagegrenzwerte wurden vom Bundesrat zur Konkretisierung des Vorsorgeprinzips gemäss Art. 11 Abs. 2 USG ohne direkten Bezug zu nachgewiesenen Gesundheitsgefährdungen nach Massgabe der Kriterien der technischen und betrieblichen Möglichkeit sowie der wirtschaftlichen Tragbarkeit festgesetzt, um das Risiko schädlicher Wirkungen, die zum Teil erst vermutet werden und noch nicht absehbar sind, möglichst gering zu halten ( BGE 126 II 399 E. 3b mit Hinweisen). Die Anlagegrenzwerte, welche die zulässigen Feldstärkewerte gegenüber den Immissionsgrenzwerten reduzieren, stellen in Bezug auf nachgewiesene Gesundheitsgefährdungen eine Sicherheitsmarge dar ( BGE 128 II 378 E. 6.2.2; Urteil 1C_100/2021 vom 14. Februar 2023 E. 5.3.2 mit weiteren Hinweisen). Gemäss der Rechtsprechung darf daraus, dass bei der Festlegung der Anlagegrenzwerte auf wissenschaftliche Gewissheit verzichtet wird, nicht geschlossen werden, bei der konkreten Bestimmung dieser Grenzwerte könnten lediglich vorläufige wissenschaftliche oder erfahrungsbasierte Befunde den Massstab abgeben (Urteile 1C_118/2010 vom 20. Oktober 2010 E. 4.2.3, in: URP 2010 S. 871 f.; 1C_100/2021 vom 14. Februar 2023 E. 5.3.2 mit weiteren Hinweisen). Es ist in erster Linie Sache der zuständigen Fachbehörden, die internationale Forschung sowie die technische Entwicklung betreffend die durch Mobilfunkanlagen erzeugte nichtionisierende Strahlung zu verfolgen und gegebenenfalls eine Anpassung der in der NISV geregelten Grenzwerte zu beantragen (Urteil 1C_100/2021 vom 14. Februar 2023 E. 5.3.3 mit Hinweisen).</w:t>
      </w:r>
    </w:p>
    <w:p>
      <w:r>
        <w:t>Das BAFU hat zur fachlichen Unterstützung im Jahr 2014 die Beratende Expertengruppe NIS (BERENIS) einberufen, welche die publizierten wissenschaftlichen Arbeiten zum Thema NIS sichtet und diejenigen zur detaillierten Bewertung auswählt, die aus ihrer Sicht für den Schutz des Menschen von Bedeutung seien oder sein könnten. Die Evaluationen der BERENIS werden etwa vier mal pro Jahr als Newsletter publiziert (Urteil 1C_100/2021 vom 14. Februar 2023 E. 5.4.1; vgl. auch Urteile 1C_518/2018 vom 14. April 2020 E. 5.2; 1C_375/2020 vom 5. Mai 2021 E. 3.4.2).</w:t>
      </w:r>
    </w:p>
    <w:p>
      <w:r>
        <w:rPr>
          <w:b/>
        </w:rPr>
        <w:t>E. 6.3</w:t>
      </w:r>
    </w:p>
    <w:p>
      <w:r>
        <w:t>Das Bundesgericht hat sich im Urteil 1C_100/2021 vom 14. Februar 2023 bereits eingehend mit den von den Beschwerdeführenden aufgeworfenen Fragen auseinandergesetzt. Dabei kam es unter Berücksichtigung des in der Newsletter-Sonderausgabe der BERENIS vom Januar 2021 besprochenen Berichts mit der Vorinstanz zum Ergebnis, es müsse durch weitere Untersuchungen geklärt werden, ob durch Mobilfunkanlagen erzeugte elektromagnetische Felder Veränderungen des oxidativen Gleichgewichts von Zellen mit gesundheitlichen Auswirkungen für Menschen bewirken könnten (zitiertes Urteil 1C_100/2021 E. 5.5.1). Im gleichen Urteil verneinte es, dass die "Pulsation" der Strahlung im Rahmen der Grenzwerte der NISV negative gesundheitliche Auswirkungen verursachen könnte (zitiertes Urteil 1C_100/2021 E. 5.6). Es kam zusammenfassend zum Schluss, die Immissions- und Anlagegrenzwerte der NISV seien gesetzeskonform (zitiertes Urteil 1C_100/2021 E. 5.7). Diese Beurteilung wurde seither mehrfach bestätigt (Urteile 1C_542/2021 vom 21. September 2023 E. 4.4; 1C_101/2021 vom 13. Juli 2023 E. 6; 1C_527/2021 vom 13. Juli 2023 E. 4.4; 1C_153/2022 vom 11. April 2023 E. 6; 1C_694/2021 vom 3. Mai 2023 E. 5).</w:t>
      </w:r>
    </w:p>
    <w:p>
      <w:r>
        <w:t>Inwiefern diese jüngere Rechtsprechung überholt sein soll, vermögen die Beschwerdeführenden mit den in der Beschwerde angerufenen Studien und Berichten, welche bereits in früheren bundesgerichtlichen Verfahren berücksichtigt wurden, nicht aufzuzeigen. Es ist mit der Vorinstanz davon auszugehen, die zuständigen Fachbehörden seien ihrer Aufgabe nachgekommen, die internationale Forschung sowie die technische Entwicklung betreffend die durch Mobilfunkanlagen erzeugte nichtionisierende Strahlung zu verfolgen und gegebenenfalls eine Anpassung der in der NISV geregelten Grenzwerte zu beantragen. Eine Verletzung von Bundesrecht liegt in dieser Hinsicht nicht vor. Es ist nicht erforderlich, hierzu ein Gutachten einzuholen und dabei - wie die Beschwerdeführenden überdies beantragen - zu klären, mit welchem Anlagegrenzwert im Hinblick auf nachgewiesene Gesundheitsschädigungen die notwendige Sicherheitsmarge geschaffen werden kann.</w:t>
      </w:r>
    </w:p>
    <w:p>
      <w:r>
        <w:rPr>
          <w:b/>
        </w:rPr>
        <w:t>E. 7</w:t>
      </w:r>
    </w:p>
    <w:p>
      <w:r>
        <w:t>Nach dem Gesagten ist die Beschwerde abzuweisen, soweit darauf einzutreten ist.</w:t>
      </w:r>
    </w:p>
    <w:p>
      <w:r>
        <w:t>Bei diesem Ausgang des Verfahrens sind die Gerichtskosten den unterliegenden Beschwerdeführenden unter solidarischer Haftbarkeit aufzuerlegen ( Art. 66 Abs. 1 und 5 BGG ). Der durch ihren internen Rechtsdienst vertretenen Beschwerdegegnerin wird im bundesgerichtlichen Verfahren praxisgemäss keine Parteientschädigung zugesprochen ( Art. 68 Abs. 1 und 2 BGG ; Urteil 1C_527/2021 vom 13. Juli 2023 E. 9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