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1C_185/2017 vom 5. April 2017</w:t>
      </w:r>
    </w:p>
    <w:p>
      <w:r>
        <w:t>Bundesgericht, 2017-04-05, FR</w:t>
      </w:r>
    </w:p>
    <w:p>
      <w:r>
        <w:rPr>
          <w:b/>
        </w:rPr>
        <w:t xml:space="preserve">Quelle: </w:t>
      </w:r>
      <w:r>
        <w:t>https://mcp.opencaselaw.ch/entscheid/bger_1C_185_2017</w:t>
      </w:r>
    </w:p>
    <w:p>
      <w:r>
        <w:t>FR: TF 1C_185/2017 du 5 avril 2017</w:t>
      </w:r>
    </w:p>
    <w:p>
      <w:r>
        <w:t>IT: TF 1C_185/2017 del 5 aprile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porte certes sur la transmission de renseignements touchant le domaine secret. Toutefois, compte tenu des faits à l'origine de la demande - il ne s'agit en particulier pas de délits politiques ou fiscaux - et de la nature de la transmission envisagée, le cas ne revêt en soi aucune importance particulière.</w:t>
      </w:r>
    </w:p>
    <w:p>
      <w:r>
        <w:rPr>
          <w:b/>
        </w:rPr>
        <w:t>E. 1.3</w:t>
      </w:r>
    </w:p>
    <w:p>
      <w:r>
        <w:t>La recourante se plaint de ne pas avoir disposé d'une occasion concrète de faire valoir ses objections à la transmission litigieuse. Le Ministère public avait notifié ses décisions à l'établissement bancaire alors que la recourante, ayant son siège en Suisse, avait droit à une notification propre. Par ailleurs, le Ministère public n'avait pas fait savoir qu'il envisageait la transmission de l'intégralité de la documentation, de sorte que l'établissement bancaire n'avait averti la recourante qu'après le prononcé de l'ordonnance de clôture. Compte tenu du nombre de pièces bancaires, le délai de recours ne pouvait suffire pour réparer la violation du droit d'être entendu.</w:t>
      </w:r>
    </w:p>
    <w:p>
      <w:r>
        <w:rPr>
          <w:b/>
        </w:rPr>
        <w:t>E. 1.4</w:t>
      </w:r>
    </w:p>
    <w:p>
      <w:r>
        <w:t>La Cour des plaintes a expressément reconnu que la notification des décisions à la banque, alors que la recourante avait son siège en Suisse, constituait une violation de son droit d'être entendue. Elle a toutefois considéré qu'il s'agissait d'une simple inadvertance de la part du Ministère public et non d'une violation systématique, de sorte qu'une réparation de l'irrégularité était possible en instance de recours. Cette appréciation est conforme à la jurisprudence selon laquelle la procédure de recours permet de réparer une violation du droit d'être entendu - y compris en ce qui concerne le droit de procéder au tri des pièces à transmettre - pour autant que l'autorité dispose d'un plein pouvoir d'examen en fait et en droit ( ATF 124 II 132 consid. 2d p. 138-139), ce qui est le cas de la Cour des plaintes (cf. arrêt 1C_492/2012 du 9 octobre 2012 consid. 2.1). Sur ce point, l'arrêt attaqué est conforme à la pratique constante et il ne se pose aucune question de principe.</w:t>
      </w:r>
    </w:p>
    <w:p>
      <w:r>
        <w:rPr>
          <w:b/>
        </w:rPr>
        <w:t>E. 2</w:t>
      </w:r>
    </w:p>
    <w:p>
      <w:r>
        <w:t>Faute de porter sur un cas particulièrement important,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