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176/2020 vom 31. März 2020</w:t>
      </w:r>
    </w:p>
    <w:p>
      <w:r>
        <w:t>Bundesgericht, 2020-03-31, IT</w:t>
      </w:r>
    </w:p>
    <w:p>
      <w:r>
        <w:rPr>
          <w:b/>
        </w:rPr>
        <w:t xml:space="preserve">Quelle: </w:t>
      </w:r>
      <w:r>
        <w:t>https://mcp.opencaselaw.ch/entscheid/bger_1C_176_2020</w:t>
      </w:r>
    </w:p>
    <w:p>
      <w:r>
        <w:t>FR: TF 1C 176/2020 du 31 mars 2020</w:t>
      </w:r>
    </w:p>
    <w:p>
      <w:r>
        <w:t>IT: TF 1C 176/2020 del 31 marzo 2020</w:t>
      </w:r>
    </w:p>
    <w:p>
      <w:pPr>
        <w:pStyle w:val="Heading2"/>
      </w:pPr>
      <w:r>
        <w:t>Regeste</w:t>
      </w:r>
    </w:p>
    <w:p>
      <w:r>
        <w:t>Denegata e ritardata giustizia | Espropriazione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e di gratuito patrocinio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ai patrocinatori delle parti, al Tribunale di espropriazione e al Tribunale amministrativo del Cantone Ticino. Losanna, 31 marzo 2020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