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173/2023 vom 25. April 2023</w:t>
      </w:r>
    </w:p>
    <w:p>
      <w:r>
        <w:t>Bundesgericht, 2023-04-25, DE</w:t>
      </w:r>
    </w:p>
    <w:p>
      <w:r>
        <w:rPr>
          <w:b/>
        </w:rPr>
        <w:t xml:space="preserve">Quelle: </w:t>
      </w:r>
      <w:r>
        <w:t>https://mcp.opencaselaw.ch/entscheid/bger_1C_173_2023</w:t>
      </w:r>
    </w:p>
    <w:p>
      <w:r>
        <w:t>FR: TF 1C 173/2023 du 25 avril 2023</w:t>
      </w:r>
    </w:p>
    <w:p>
      <w:r>
        <w:t>IT: TF 1C 173/2023 del 25 aprile 2023</w:t>
      </w:r>
    </w:p>
    <w:p>
      <w:pPr>
        <w:pStyle w:val="Heading2"/>
      </w:pPr>
      <w:r>
        <w:t>Regeste</w:t>
      </w:r>
    </w:p>
    <w:p>
      <w:r>
        <w:t>Internationale Rechtshilfe in Strafsachen an Peru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Artikel 84 BGG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um ein Sachgebiet, bei dem die Beschwerde nach Art. 84 Abs. 1 BGG insoweit möglich ist. Es handelt sich jedoch um keinen besonders bedeutenden Fall. Juristischen Personen spricht das Bundesgericht die Befugnis ab, sich auf Art. 2 IRSG (Rechtshilfeausschlussgrund des Ordre public) zu berufen ( BGE 133 IV 40 E. 7.2; 130 II 217 E. 8.2; 126 II 258 E. 2d/aa; 125 II 356 E. 3b/bb; 115 Ib 68 E. 6; je mit Hinweisen). Im jüngst ergangenen und zur Publikation vorgesehenen Urteil 1C_624/2022 vom 21. April 2023 hat das Bundesgericht davon abgesehen, diese Rechtsprechung in Frage zu stellen (a.a.O., E. 3.5). Dazu besteht auch hier kein Anlass. Die Beschwerdeführerin, die sich auf die Verletzung des Rückwirkungsverbots und ihres Teilnahmerechts im ausländischen Verfahren beruft, wurde nicht selbst beschuldigt. Weiter kann sich ohnehin nicht auf eine Verletzung des Anspruchs auf Zugang zum Gericht berufen, wer Kenntnis von der Hängigkeit eines Verfahrens hat oder haben muss, sich aber nicht um eine Teilnahme bemüht (Urteil 1C_624/2022 vom 21. April 2023 E. 3.6 mit Hinweisen). Andere Gründe, von einem besonders bedeutenden Fall auszugehen, sind nicht ersichtlich. Insbesondere ist der angefochtene Entscheid auch hinreichend begründet ( Art. 29 Abs. 2 BV ). Dass es sich um einen hohen Geldbetrag handelt, verleiht dem Fall schliesslich ebensowenig eine besondere Bedeutung wie die von der Beschwerdeführerin geltend gemachten politischen Konnotationen.</w:t>
      </w:r>
    </w:p>
    <w:p>
      <w:r>
        <w:rPr>
          <w:b/>
        </w:rPr>
        <w:t>E. 2</w:t>
      </w:r>
    </w:p>
    <w:p>
      <w:r>
        <w:t>Auf die Beschwerde ist somit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