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154/2008 vom 14. April 2008</w:t>
      </w:r>
    </w:p>
    <w:p>
      <w:r>
        <w:t>Bundesgericht, 2008-04-14, IT</w:t>
      </w:r>
    </w:p>
    <w:p>
      <w:r>
        <w:rPr>
          <w:b/>
        </w:rPr>
        <w:t xml:space="preserve">Quelle: </w:t>
      </w:r>
      <w:r>
        <w:t>https://mcp.opencaselaw.ch/entscheid/bger_1C_154_2008</w:t>
      </w:r>
    </w:p>
    <w:p>
      <w:r>
        <w:t>FR: TF 1C 154/2008 du 14 avril 2008</w:t>
      </w:r>
    </w:p>
    <w:p>
      <w:r>
        <w:t>IT: TF 1C 154/2008 del 14 aprile 2008</w:t>
      </w:r>
    </w:p>
    <w:p>
      <w:pPr>
        <w:pStyle w:val="Heading2"/>
      </w:pPr>
      <w:r>
        <w:t>Regeste</w:t>
      </w:r>
    </w:p>
    <w:p>
      <w:r>
        <w:t>iscrizione nel catalogo elettorale 2008 del Comune di Paradiso | Diritti politici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alle parti e al Consiglio di Stato del Cantone Ticino. Losanna, 14 aprile 2008 In nome della I Corte di diritto pubblico del Tribunale federale svizzero Il presidente: Il cancelliere: Féraud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