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1C_152/2013 vom 28. Oktober 2013</w:t>
      </w:r>
    </w:p>
    <w:p>
      <w:r>
        <w:t>Bundesgericht, 2013-10-28, FR</w:t>
      </w:r>
    </w:p>
    <w:p>
      <w:r>
        <w:rPr>
          <w:b/>
        </w:rPr>
        <w:t xml:space="preserve">Quelle: </w:t>
      </w:r>
      <w:r>
        <w:t>https://mcp.opencaselaw.ch/entscheid/bger_1C_152_2013</w:t>
      </w:r>
    </w:p>
    <w:p>
      <w:r>
        <w:t>FR: TF 1C_152/2013 du 28 octobre 2013</w:t>
      </w:r>
    </w:p>
    <w:p>
      <w:r>
        <w:t>IT: TF 1C_152/2013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les constructeurs, dans leurs dernières écritures, prétendent vouloir affecter leur projet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En effet, quand bien même les constructeurs se prévalent d'une correspondance de la recourante qui indique son intention de retirer son recours sous certaines conditions, celle-ci n'a pas manifesté une telle intention auprès du Tribunal fédéral.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et le Tribunal fédéral ne peut tenir compte d'un éventuel addendum à la décision litigieuse, intervenu après le dépôt du recours.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des intimés qui, à ce stade, succombent (art. 66 al. 1 et 68 al. 1 LTF). Il y a lieu également, conformément aux art. 67 et 68 al. 5 LTF , de fixer les frais et dépens pour la procédure devant le Tribunal cantonal. Les constructeurs n'ont certes pas été invités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