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151/2016 vom 10. Mai 2016</w:t>
      </w:r>
    </w:p>
    <w:p>
      <w:r>
        <w:t>Bundesgericht, 2016-05-10, DE</w:t>
      </w:r>
    </w:p>
    <w:p>
      <w:r>
        <w:rPr>
          <w:b/>
        </w:rPr>
        <w:t xml:space="preserve">Quelle: </w:t>
      </w:r>
      <w:r>
        <w:t>https://mcp.opencaselaw.ch/entscheid/bger_1C_151_2016</w:t>
      </w:r>
    </w:p>
    <w:p>
      <w:r>
        <w:t>FR: TF 1C 151/2016 du 10 mai 2016</w:t>
      </w:r>
    </w:p>
    <w:p>
      <w:r>
        <w:t>IT: TF 1C 151/2016 del 10 maggio 2016</w:t>
      </w:r>
    </w:p>
    <w:p>
      <w:pPr>
        <w:pStyle w:val="Heading2"/>
      </w:pPr>
      <w:r>
        <w:t>Regeste</w:t>
      </w:r>
    </w:p>
    <w:p>
      <w:r>
        <w:t>Internationale Rechtshilfe in Strafsachen an Belgien / Herausgabe von Beweismitteln aus dem Geheimbereich / Siegelungsgesuch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Beschlagnahme und Herausgabe von Gegenständen sowie eine Übermittlung von Informationen aus dem Geheimbereich und damit um ein Sachgebiet, bei dem die Beschwerde nach Art. 84 Abs. 1 BGG insoweit möglich ist. Weiter ist erforderlich, dass es sich um einen besonders bedeutenden Fall handelt. Art. 84 BGG bezweckt die wirksame Begrenzung des Zugangs zum Bundesgericht im Bereich der internationalen Rechtshilfe in Strafsachen ( BGE 134 IV 156 E. 1.3.1 S. 160 mit Hinweisen). Ein besonders bedeutender Fall ist mit Zurückhaltung anzunehmen ( BGE 136 IV 139 E. 2.4 S. 144 mit Hinweis). Bei der Beantwortung der Frage, ob ein besonders bedeutender Fall gegeben ist, steht dem Bundesgericht ein weiter Ermessensspielraum zu ( BGE 134 IV 156 E. 1.3.1 S. 160 mit Hinweis).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Ein besonders bedeutender Fall liegt hier nicht vor. Das Bundesstrafgericht hat sich mit den Einwänden der Beschwerdeführerin auseinandergesetzt. Es stellte eine Verletzung des rechtlichen Gehörs fest, weil die Staatsanwaltschaft die Beschwerdeführerin zu Unrecht vom Verfahren ausgeschlossen hatte. Die Beschwerdeführerin erhielt Gelegenheit, ihre Einwände, insbesondere auch jene betreffend das von ihr geltend gemachte Zeugnisverweigerungsrecht bzw. die Siegelung, im Rahmen des vorinstanzlichen Verfahrens vorzubringen. Es ist nicht ersichtlich, dass ihr daraus ein Nachteil erwachsen wäre. Die Verletzung des rechtlichen Gehörs wurde vom Bundesstrafgericht zudem bei den Kostenfolgen berücksichtigt (vgl. BGE 139 IV 179 E. 2.7 S. 186 mit Hinweisen). Nicht einzuleuchten vermag das Vorbringen der Beschwerdeführerin, das Bundesstrafgericht habe tatsachenwidrig festgehalten, dass eine vereinfachte Ausführung nach Art. 80c IRSG nicht in Frage komme. Trotz Akteneinsicht und Gelegenheit zur Stellungnahme stimmte die Beschwerdeführerin der Herausgabe nicht zu und beabsichtigt dies offensichtlich auch zum jetzigen Zeitpunkt nicht, wie aus ihrer Beschwerde hervorgeht. Die Beschwerdeführerin kritisiert zudem das Rechtshilfeersuchen, weil es sich nicht dazu äussere, welche Rolle sie im belgischen Strafverfahren spiele. Gemäss Art. 14 Ziff. 1 lit. b und c des Europäischen Übereinkommens vom 20. April 1959 über die Rechtshilfe in Strafsachen (SR 0.351.1) muss das Rechtshilfeersuchen den Gegenstand und den Grund des Ersuchens enthalten, und, soweit möglich, die Identität und die Staatsangehörigkeit der Person, gegen die sich das Verfahren richtet. Dies umfasst nicht notwendigerweise konkrete Angaben über die Rolle der Beschwerdeführerin. Auf die Ausführungen der Vorinstanz zum Sachverhalt gemäss Rechtshilfeersuchen kann verwiesen werden ( Art. 109 Abs. 3 BGG ). Die Beschwerdeführerin bringt keine weiteren Gründe vor, die es rechtfertigen würden, den vorliegenden Fall als besonders bedeutend einzustufen. Die Beschwerde ist somit unzulässig.</w:t>
      </w:r>
    </w:p>
    <w:p>
      <w:r>
        <w:rPr>
          <w:b/>
        </w:rPr>
        <w:t>E. 2</w:t>
      </w:r>
    </w:p>
    <w:p>
      <w:r>
        <w:t>Auf die Beschwerde ist nicht einzutreten.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