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1C_143/2011 vom 14. Juli 2011</w:t>
      </w:r>
    </w:p>
    <w:p>
      <w:r>
        <w:t>Bundesgericht, 2011-07-14, FR</w:t>
      </w:r>
    </w:p>
    <w:p>
      <w:r>
        <w:rPr>
          <w:b/>
        </w:rPr>
        <w:t xml:space="preserve">Quelle: </w:t>
      </w:r>
      <w:r>
        <w:t>https://mcp.opencaselaw.ch/entscheid/bger_1C_143_2011</w:t>
      </w:r>
    </w:p>
    <w:p>
      <w:r>
        <w:t>FR: TF 1C_143/2011 du 14 juillet 2011</w:t>
      </w:r>
    </w:p>
    <w:p>
      <w:r>
        <w:t>IT: TF 1C_143/2011 del 14 luglio 2011</w:t>
      </w:r>
    </w:p>
    <w:p>
      <w:pPr>
        <w:pStyle w:val="Heading2"/>
      </w:pPr>
      <w:r>
        <w:t>Erwägungen</w:t>
      </w:r>
    </w:p>
    <w:p>
      <w:r>
        <w:rPr>
          <w:b/>
        </w:rPr>
        <w:t>E. 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confirme l'annulation des autorisations d'aliéner qu'elle avait obtenues du Département cantonal. Elle a donc la qualité pour agir au sens de l' art. 89 al. 1 LTF .</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w:t>
      </w:r>
    </w:p>
    <w:p>
      <w:r>
        <w:t>- 60 % des locataires en place acceptent formellement cette acquisition; dans ce cas cependant, les locataires restants devront obtenir la garantie de ne pas être contraints d'acheter leur appartement ou de partir.</w:t>
      </w:r>
    </w:p>
    <w:p>
      <w:r>
        <w:t>Motifs d'autorisation</w:t>
      </w:r>
    </w:p>
    <w:p>
      <w:r>
        <w:rPr>
          <w:b/>
        </w:rPr>
        <w:t>E. 3.1</w:t>
      </w:r>
    </w:p>
    <w:p>
      <w:r>
        <w:t>La Cour de justice a tout d'abord rappelé la teneur de son arrêt ATA/852/2004 du 2 novembre 2004, auquel la recourante se réfère, et qui portait sur la vente de trois appartements acquis précédemment dans le cadre d'un lot. A cette occasion, elle avait jugé que la division du lot permettait de dégager des fonds propres nécessaires à l'aménagement d'appartements dans les combles d'un autre immeuble. Depuis lors, elle avait toutefois, dans divers arrêts, souligné la prépondérance de l'intérêt public à la préservation du marché locatif et avait considéré que l'opération consistant à transformer un lot de plusieurs appartements en des lots plus petits diminuait concrètement la protection du parc locatif en facilitant la vente à des locataires en place (ATA/403/2006, ATA/161/2006, ATA/355/2009 et ATA/244/2007).</w:t>
      </w:r>
    </w:p>
    <w:p>
      <w:r>
        <w:t>Dans le cas d'espèce, la Cour cantonale a relevé que les intérêts privés de la recourante étaient de nature économique. Certes, le produit des ventes permettrait la construction de nouveaux logements. Toutefois, même si la recourante invoquait des pertes importantes et des exercices antérieurs déficitaires, elle ne prétendait pas que les ventes litigieuses répondaient à un véritable besoin pour permettre la réalisation des nouveaux logements.</w:t>
      </w:r>
    </w:p>
    <w:p>
      <w:r>
        <w:t>Quant à l'intérêt public à la conservation d'un parc immobilier locatif, il ressortait des autorisations de vente en bloc litigieuses que les acquéreurs reprenaient les droits et obligations découlant des contrats de bail en cours, ce qui laissait présager que, dans un premier temps à tout le moins, ceux-ci n'étaient pas menacés. Toutefois, la vente de cinq appartements par lots de deux et de trois permettait une transformation progressive de l'immeuble locatif, qui n'était pas indifférente au regard de la LDTR, au vu de la présomption instituée par l'art. 39 al. 3 LDTR en faveur du locataire en place depuis plus de trois ans. La Cour de justice a encore relevé que les aliénations sollicitées intervenaient un an après l'acquisition par la recourante de dix-sept appartements et que de telles ventes aboutissaient à un démembrement progressif de l'immeuble et contrevenaient ainsi à la LDTR.</w:t>
      </w:r>
    </w:p>
    <w:p>
      <w:r>
        <w:rPr>
          <w:b/>
        </w:rPr>
        <w:t>E. 3.2</w:t>
      </w:r>
    </w:p>
    <w:p>
      <w:r>
        <w:t>La jurisprudence cantonale affirme, il est vrai, que la vente en bloc doit être préférée à la vente par unités séparées, ce procédé-là ne mettant en principe pas en péril les buts de la LDTR (arrêt du Tribunal administratif genevois du 15 janvier 2002 ATA/28/2002 consid. 2c).</w:t>
      </w:r>
    </w:p>
    <w:p>
      <w:r>
        <w:t>Le Tribunal fédéral a lui-même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1P.2/1999 du 19 avril 1999 consid. 2f).</w:t>
      </w:r>
    </w:p>
    <w:p>
      <w:r>
        <w:rPr>
          <w:b/>
        </w:rPr>
        <w:t>E. 3.3</w:t>
      </w:r>
    </w:p>
    <w:p>
      <w:r>
        <w:t>On ne saurait cependant en déduire qu'en cas de vente en bloc, les parties sont dispensées de justifier d'un intérêt privé particulier (arrêt 1C_180/2007 du 12 octobre 2007 consid. 5.7). Il convient donc d'examiner si l'intérêt privé de la recourante est spécial et prime sur l'intérêt public à la préservation du marché locatif.</w:t>
      </w:r>
    </w:p>
    <w:p>
      <w:r>
        <w:t>Ici, comme l'a relevé la Cour de justice, l'intérêt privé de la recourante est de nature purement économique. Même si le produit des ventes devait servir à la construction de nouveaux logements, l'intéressée ne fait toutefois pas valoir ni ne démontre que les fonds dégagés seraient indispensables à cette fin. Par ailleurs, l'Asloca relève que, de plus en plus, des immeubles locatifs sont transformés en PPE pour procéder ensuite à des ventes d'appartements "à la découpe", dans une perspective spéculative, et que ce type d'opération contribuerait à l'envolée des prix immobiliers à Genève. Il ressort du dossier que la recourante est une société dont le but consiste notamment en l'étude, la promotion et la réalisation de projets, principalement dans le domaine immobilier. Elle a acquis, en février 2007, la propriété de huit appartements dans l'immeuble sis à l'avenue du Lignon 48; l'autorisation précisait que cette vente ne saurait être invoquée ultérieurement pour justifier une aliénation individuelle des appartements. Deux ans plus tard, en avril 2009, la recourante a obtenu l'autorisation d'aliéner deux blocs de deux et de trois appartements, motivant cette vente par la construction de nouveaux logements. Le même procédé a été suivi dans trois autres affaires similaires pendantes céans (causes 1C_137/ 2011, 1C_139/2011 et 1C_141/2011). Compte tenu du but de la société recourante, du court laps de temps entre l'achat des appartements et leur revente par bloc ainsi que de la très petite taille de ces lots (deux et trois appartements), il est très vraisemblable que cette opération ait été faite dans un but commercial. L'on ne saurait dès lors parler d'intérêt particulier de la recourante. Quant à l'intérêt public en jeu, il apparaît que le fait de vendre "à la découpe" des immeubles locatifs en blocs de petites tailles a pour effet une transformation progressive de l'immeuble locatif contraire à l'esprit de la LDTR (cf. art. 39 al. 3 LDTR, 1ère partie de la phrase).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w:t>
      </w:r>
    </w:p>
    <w:p>
      <w:r>
        <w:t>Ainsi, en raison de la pénurie notoire de logements qui sévit dans le canton de Genève depuis plusieurs années, la Cour de justice n'est pas tombée dans l'arbitraire en considérant que l'intérêt public en cause l'emporte sur l'intérêt privé de la recourante.</w:t>
      </w:r>
    </w:p>
    <w:p>
      <w:r>
        <w:t>4.</w:t>
      </w:r>
    </w:p>
    <w:p>
      <w:r>
        <w:t>La recourante se plaint d'une inégalité de traitement. Elle conteste qu'il y ait un changement de pratique dans le canton s'agissant des ventes en bloc, le DCTI continuant de délivrer de telles autorisations. Elle serait donc en droit d'invoquer son droit à être traitée de manière égale aux autres personnes ayant bénéficié d'autorisation de vente dans des circonstances analogues.</w:t>
      </w:r>
    </w:p>
    <w:p>
      <w:r>
        <w:rPr>
          <w:b/>
        </w:rPr>
        <w:t>E. 4</w:t>
      </w:r>
    </w:p>
    <w:p>
      <w:r>
        <w:t>Le département autorise l'aliénation d'un appartement si celui-ci:</w:t>
      </w:r>
    </w:p>
    <w:p>
      <w:r>
        <w:t>a) a été dès sa construction soumis au régime de la propriété par étages ou à une forme de propriété analogue;</w:t>
      </w:r>
    </w:p>
    <w:p>
      <w:r>
        <w:t>b) était, le 30 mars 1985, soumis au régime de la propriété par étages ou à une forme de propriété analogue et qu'il avait déjà été cédé de manière individualisée;</w:t>
      </w:r>
    </w:p>
    <w:p>
      <w:r>
        <w:t>c) n'a jamais été loué;</w:t>
      </w:r>
    </w:p>
    <w:p>
      <w:r>
        <w:t>d) a fait une fois au moins l'objet d'une autorisation d'aliéner en vertu de la présente loi.</w:t>
      </w:r>
    </w:p>
    <w:p>
      <w:r>
        <w:t>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t>Relogement du locataire</w:t>
      </w:r>
    </w:p>
    <w:p>
      <w:r>
        <w:rPr>
          <w:b/>
        </w:rPr>
        <w:t>E. 4.1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(cf. ATF 115 Ia 81 consid. 2 p. 83).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4.2</w:t>
      </w:r>
    </w:p>
    <w:p>
      <w:r>
        <w:t>En l'espèce, la Cour de justice pouvait à juste titre considérer, devant l'importance que revêt la préservation du parc locatif immobilier genevois et qui a été reconnue d'intérêt public à maintes reprises, tant par la jurisprudence fédérale que cantonale, que le principe de l'égalité de traitement devait s'effacer devant celui de la légalité. A cela s'ajoute que le DCTI, qui a conclu à l'annulation de l'arrêt attaqué, ne s'est pas exprimé sur ce point; l'on peut dès lors présumer qu'il se conformera, à l'avenir, à l'interprétation de la Cour de justice relative aux ventes d'appartements en bloc.</w:t>
      </w:r>
    </w:p>
    <w:p>
      <w:r>
        <w:rPr>
          <w:b/>
        </w:rPr>
        <w:t>E. 5</w:t>
      </w:r>
    </w:p>
    <w:p>
      <w:r>
        <w:t>Il résulte de ce qui précède que le recours doit être rejeté, aux frais de la recourante qui succombe ( art. 65 et 66 LTF ). En vertu de l' art. 68 al. 2 LTF , celle-ci versera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