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1C_12/2020 vom 5. Februar 2020</w:t>
      </w:r>
    </w:p>
    <w:p>
      <w:r>
        <w:t>Bundesgericht, 2020-02-05, IT</w:t>
      </w:r>
    </w:p>
    <w:p>
      <w:r>
        <w:rPr>
          <w:b/>
        </w:rPr>
        <w:t xml:space="preserve">Quelle: </w:t>
      </w:r>
      <w:r>
        <w:t>https://mcp.opencaselaw.ch/entscheid/bger_1C_12_2020</w:t>
      </w:r>
    </w:p>
    <w:p>
      <w:r>
        <w:t>FR: TF 1C_12/2020 du 5 février 2020</w:t>
      </w:r>
    </w:p>
    <w:p>
      <w:r>
        <w:t>IT: TF 1C_12/2020 del 5 febbraio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Dipartimento della sanità e della socialità, al Tribunale cantonale delle assicurazioni della Repubblica e Cantone Ticino e, per conoscenza, al "co-curatore" avv. Pascal Cattaneo.</w:t>
      </w:r>
    </w:p>
    <w:p>
      <w:r>
        <w:t>Losanna, 5 febbraio 2020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