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1C_128/2007 vom 23. Mai 2007</w:t>
      </w:r>
    </w:p>
    <w:p>
      <w:r>
        <w:t>Bundesgericht, 2007-05-23, IT</w:t>
      </w:r>
    </w:p>
    <w:p>
      <w:r>
        <w:rPr>
          <w:b/>
        </w:rPr>
        <w:t xml:space="preserve">Quelle: </w:t>
      </w:r>
      <w:r>
        <w:t>https://mcp.opencaselaw.ch/entscheid/bger_1C_128_2007</w:t>
      </w:r>
    </w:p>
    <w:p>
      <w:r>
        <w:t>FR: TF 1C_128/2007 du 23 mai 2007</w:t>
      </w:r>
    </w:p>
    <w:p>
      <w:r>
        <w:t>IT: TF 1C_128/2007 del 23 maggio 2007</w:t>
      </w:r>
    </w:p>
    <w:p>
      <w:pPr>
        <w:pStyle w:val="Heading2"/>
      </w:pPr>
      <w:r>
        <w:t>Erwägungen</w:t>
      </w:r>
    </w:p>
    <w:p>
      <w:r>
        <w:rPr>
          <w:b/>
        </w:rPr>
        <w:t>E. 1.1</w:t>
      </w:r>
    </w:p>
    <w:p>
      <w:r>
        <w:t>Secondo l' art. 84 LTF , contro le decisioni emanate nel campo dell'assistenza giudiziaria internazionale in materia penale il ricorso in materia di diritto pubblico è ammissibile soltanto se concerne, tra l'altro, la comunicazione di informazioni inerenti alla sfera segreta e si tratti di un caso particolarmente importante (cpv. 1). Si è segnatamente in presenza di un caso particolarmente importante laddove vi sono motivi per ritenere che sono stati violati elementari principi procedurali o che il procedimento all'estero presenta gravi lacune (cpv. 2).</w:t>
      </w:r>
    </w:p>
    <w:p>
      <w:r>
        <w:rPr>
          <w:b/>
        </w:rPr>
        <w:t>E. 1.2</w:t>
      </w:r>
    </w:p>
    <w:p>
      <w:r>
        <w:t>Conformemente all' art. 109 cpv. 1 LTF , la Corte giudica nella composizione di tre giudici circa la non entrata nel merito su ricorsi soggetti alle condizioni dell' art. 84 LTF . La decisione è motivata sommariamente ( art. 109 cpv. 3 LTF ).</w:t>
      </w:r>
    </w:p>
    <w:p>
      <w:r>
        <w:rPr>
          <w:b/>
        </w:rPr>
        <w:t>E. 1.3</w:t>
      </w:r>
    </w:p>
    <w:p>
      <w:r>
        <w:t>La decisione impugnata concerne la consegna di informazioni inerenti alla sfera segreta, ma non si tratta manifestamente, né il ricorrente lo sostiene, di un caso particolarmente importante. In effetti, il ricorrente si limita ad addurre l'asserita lacunosità del complemento litigioso, contestando, peraltro in maniera generica, la proporzionalità della criticata misura e l'utilità potenziale dei documenti bancari litigiosi per il procedimento penale estero, condizioni il cui adempimento è stato accertato senza indugio dal Tribunale penale federale. L' art. 84 LTF persegue infatti lo scopo di limitare fortemente l'accesso al Tribunale federale nell'ambito dell'assistenza giudiziaria (Heinz Aemisegger, Der Beschwerdegang in öffentlich-rechtlichen Angelegenheiten, in: Bernhard Ehrenzeller/Rainer J. Schweizer (editori), Die Reorganisation der Bundesrechtspflege - Neuerungen und Auswirkungen in der Praxis, San Gallo 2006, pag. 103 segg., 182 seg.). Ora, il ricorrente non sostiene e non dimostra, conformemente a quanto previsto dall'art. 42 cpv. 2 secondo periodo LTF, che si sarebbe in presenza dei requisiti previsti dall' art. 84 cpv. 2 LTF , norma da lui nemmeno richiamata.</w:t>
      </w:r>
    </w:p>
    <w:p>
      <w:r>
        <w:rPr>
          <w:b/>
        </w:rPr>
        <w:t>E. 2</w:t>
      </w:r>
    </w:p>
    <w:p>
      <w:r>
        <w:t>Ne segue che il ricorso è inammissibile. Le spese giudiziarie seguono la soccombenza (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