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96/2016 vom 4. April 2016</w:t>
      </w:r>
    </w:p>
    <w:p>
      <w:r>
        <w:t>Bundesgericht, 2016-04-04, DE</w:t>
      </w:r>
    </w:p>
    <w:p>
      <w:r>
        <w:rPr>
          <w:b/>
        </w:rPr>
        <w:t xml:space="preserve">Quelle: </w:t>
      </w:r>
      <w:r>
        <w:t>https://mcp.opencaselaw.ch/entscheid/bger_1B_96_2016</w:t>
      </w:r>
    </w:p>
    <w:p>
      <w:r>
        <w:t>FR: TF 1B 96/2016 du 4 avril 2016</w:t>
      </w:r>
    </w:p>
    <w:p>
      <w:r>
        <w:t>IT: TF 1B 96/2016 del 4 aprile 2016</w:t>
      </w:r>
    </w:p>
    <w:p>
      <w:pPr>
        <w:pStyle w:val="Heading2"/>
      </w:pPr>
      <w:r>
        <w:t>Regeste</w:t>
      </w:r>
    </w:p>
    <w:p>
      <w:r>
        <w:t>Strafverfahren; Sicherheitsleistung | Strafprozess</w:t>
      </w:r>
    </w:p>
    <w:p>
      <w:pPr>
        <w:pStyle w:val="Heading2"/>
      </w:pPr>
      <w:r>
        <w:t>Volltext</w:t>
      </w:r>
    </w:p>
    <w:p>
      <w:r>
        <w:t>Bundesgericht I. öffentlich-rechtliche Abteilung 04.04.2016 1B 96/2016 (1B_96/2016) Tribunal fédéral Ire Cour de droit public 04.04.2016 1B 96/2016 (1B_96/2016) Tribunale federale I Corte di diritto pubblico 04.04.2016 1B 96/2016 (1B_96/2016)</w:t>
      </w:r>
    </w:p>
    <w:p>
      <w:r>
        <w:t>Strafverfahren; Sicherheitsleistung | Strafprozess</w:t>
      </w:r>
    </w:p>
    <w:p>
      <w:r>
        <w:t>Bundesgericht Tribunal fédéral Tribunale federale Tribunal federal {T 0/2} 1B_96/2016 Urteil vom 4. April 2016 I. öffentlich-rechtliche Abteilung Besetzung Bundesrichter Fonjallaz, Präsident, Gerichtsschreiber Bopp. Verfahrensbeteiligte A.________, c/o Praxis Dr. Stefanie Niemela, Beschwerdeführer, gegen Kantonsgericht Schwyz, Kantonsgerichtsvizepräsidentin. Gegenstand Strafverfahren; Sicherheitsleistung, Beschwerde gegen die Verfügung vom 24. Februar 2016 des Kantonsgerichts Schwyz, Kantonsgerichtsvizepräsidentin. In Erwägung, dass A.________ gegen B.________ am 11. November 2015 Strafanzeige wegen falscher Anschuldigung erstattete; dass die Staatsanwaltschaft Innerschwyz am 5. Februar 2016 in Anwendung von Art. 310 StPO verfügte, keine Strafuntersuchung zu eröffnen; dass A.________ als Privatkläger gegen diese Verfügung beim Kantonsgericht Schwyz eine Beschwerde einreichte; dass daraufhin die Kantonsgerichtsvizepräsidentin am 24. Februar 2016 gestützt auf Art. 383 StPO (betreffend Sicherheitsleistung durch die Privatklägerschaft im Rechtsmittelverfahren) verfügte, der Privat-kläger und Beschwerdeführer habe bis am 14. März 2016 eine auf Fr. 1'200.-- festgesetzte Sicherheit für allfällige Kosten zu leisten, wobei im Säumnisfall auf das Rechtsmittel nicht eingetreten werde (s. Art. 383 Abs. 2 StPO ); dass A.________ gegen diese Verfügung mit Eingabe vom 8. März (Postaufgabe: 11. März) 2016 Beschwerde ans Bundesgericht führt, welches davon abgesehen hat, Stellungnahmen einzuholen; dass er das zugrunde liegende kantonale und auch andere Verfahren sowie verschiedene Gerichtsbehörden und Amtsstellen des Kantons Schwyz kritisiert, indem er seine Sicht der Dinge vorträgt; dass er indes dabei auf die Verfügung selber und die ihr zugrunde liegende strafprozessuale Bestimmung ( Art. 383 StPO ) nicht eingeht und nicht rechtsgenüglich darlegt, inwiefern die Verfügung rechts- bzw. verfassungswidrig sein soll; dass die Beschwerde somit den gesetzlichen Formerfordernissen ( Art. 42 Abs. 2 und Art. 106 Abs. 2 BGG ; BGE 136 I 65 E. 1.3.1 S. 68 mit Hinweisen) nicht zu genügen vermag, weshalb schon aus diesem Grund auf sie nicht einzutreten ist und es sich erübrigt, auch noch die weiteren Eintretensvoraussetzungen zu erörtern; dass der genannte Mangel offensichtlich ist, weshalb über die Beschwerde im vereinfachten Verfahren nach Art. 108 Abs. 1 BGG entschieden werden kann; dass bei den gegebenen Verhältnissen davon abgesehen werden kann, für das bundesgerichtliche Verfahren Kosten zu erheben, womit das Gesuch um Gewährung der unentgeltlichen Rechtspflege gegenstandslos wird; wird erkannt: 1. Auf die Beschwerde wird nicht eingetreten. 2. Es werden keine Kosten erhoben. 3. Dieses Urteil wird dem Beschwerdeführer und dem Kantonsgericht Schwyz, Kantonsgerichtsvizepräsidentin, schriftlich mitgeteilt. Lausanne, 4. April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