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1B_89/2016 vom 16. März 2016</w:t>
      </w:r>
    </w:p>
    <w:p>
      <w:r>
        <w:t>Bundesgericht, 2016-03-16, DE</w:t>
      </w:r>
    </w:p>
    <w:p>
      <w:r>
        <w:rPr>
          <w:b/>
        </w:rPr>
        <w:t xml:space="preserve">Quelle: </w:t>
      </w:r>
      <w:r>
        <w:t>https://mcp.opencaselaw.ch/entscheid/bger_1B_89_2016</w:t>
      </w:r>
    </w:p>
    <w:p>
      <w:r>
        <w:t>FR: TF 1B_89/2016 du 16 mars 2016</w:t>
      </w:r>
    </w:p>
    <w:p>
      <w:r>
        <w:t>IT: TF 1B_89/2016 del 16 marzo 2016</w:t>
      </w:r>
    </w:p>
    <w:p>
      <w:pPr>
        <w:pStyle w:val="Heading2"/>
      </w:pPr>
      <w:r>
        <w:t>Erwägungen</w:t>
      </w:r>
    </w:p>
    <w:p>
      <w:r>
        <w:rPr>
          <w:b/>
        </w:rPr>
        <w:t>E. 1</w:t>
      </w:r>
    </w:p>
    <w:p>
      <w:r>
        <w:t>Im Berufungsverfahren gegen das Urteil des Strafgerichts des Kantons Basel-Stadt vom 1. September 2014 verfügte der Präsident des Appellationsgerichts Basel Stadt u.a., dass die Berufungskläger erneut darüber informiert würden, dass die Zusammensetzung des Berufungsgerichts mit der Ankündigung des Berufungstermins festgesetzt und mitgeteilt werde. Ebenfalls zu diesem Zeitpunkt werde über die verschiedenen Beweisanträge der Parteien entschieden, wobei eine solche Verfügung selbstverständlich unter Vorbehalt eines anderslautenden Entscheides des Berufungsgerichts stehe. Weiter sei (unverändert) vorgesehen, dass das Berufungsgericht anlässlich der Berufungsverhandlung sowohl über die formellen Einwände als auch über die materiellen Einwände gegen den angefochtenen Entscheid des Strafgerichts entscheiden werde.</w:t>
      </w:r>
    </w:p>
    <w:p>
      <w:r>
        <w:rPr>
          <w:b/>
        </w:rPr>
        <w:t>E. 2</w:t>
      </w:r>
    </w:p>
    <w:p>
      <w:r>
        <w:t>A.________ führt mit Eingabe vom 4. März 2016 Beschwerde in Strafsachen gegen die Verfügung des Appellationsgerichts Basel-Stadt vom 26. Februar 2016. Die angefochtene Verfügung lag der Beschwerde nicht bei. Deshalb forderte das Bundesgericht den Beschwerdeführer am 8. März 2016 auf, die fehlende Verfügung dem Bundesgericht nachzureichen. Der Beschwerdeführer kam dieser Aufforderung mit Eingabe vom 9. März 2016 nach. Das Bundesgericht verzichtet auf die Einholung von Vernehmlassungen.</w:t>
      </w:r>
    </w:p>
    <w:p>
      <w:r>
        <w:rPr>
          <w:b/>
        </w:rPr>
        <w:t>E. 3</w:t>
      </w:r>
    </w:p>
    <w:p>
      <w:r>
        <w:t>Die angefochtene prozessleitende Verfügung schliesst das Strafverfahren nicht ab. Sie stellt einen Zwischenentscheid dar. Dieser betrifft weder die Zuständigkeit noch den Ausstand. Es handelt sich somit um einen "anderen Zwischenentscheid" nach Art. 93 BGG . Dagegen ist die Beschwerde nur zulässig, wenn dieser einen nicht wieder gutzumachenden Nachteil bewirken kann ( Art. 93 Abs. 1 lit. a BGG ) oder, was hier von vornherein nicht zutrifft, die Gutheissung der Beschwerde sofort einen Endentscheid herbeiführen und damit einen bedeutenden Aufwand an Zeit oder Kosten für ein weitläufiges Beweisverfahren ersparen würde ( Art. 93 Abs. 1 lit. b BGG ).</w:t>
      </w:r>
    </w:p>
    <w:p>
      <w:r>
        <w:rPr>
          <w:b/>
        </w:rPr>
        <w:t>E. 3.1</w:t>
      </w:r>
    </w:p>
    <w:p>
      <w:r>
        <w:t>Nach der Rechtsprechung muss es sich beim nicht wieder gutzumachenden Nachteil gemäss Art. 93 Abs. 1 lit. a BGG im Bereich der Beschwerde in Strafsachen um einen solchen rechtlicher Natur handeln. Ein derartiger Nachteil liegt vor, wenn er auch durch einen für den Beschwerdeführer günstigen späteren Entscheid nicht mehr behoben werden kann. Die blosse Verlängerung oder Verteuerung des Verfahrens genügt nicht ( BGE 141 III 80 E. 1.2 S. 80; 139 IV 113 E. 1 S. 115, je mit Hinweisen).</w:t>
      </w:r>
    </w:p>
    <w:p>
      <w:r>
        <w:rPr>
          <w:b/>
        </w:rPr>
        <w:t>E. 3.2</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w:t>
      </w:r>
    </w:p>
    <w:p>
      <w:r>
        <w:rPr>
          <w:b/>
        </w:rPr>
        <w:t>E. 3.3</w:t>
      </w:r>
    </w:p>
    <w:p>
      <w:r>
        <w:t>Der Beschwerdeführer vermag mit seinen Ausführungen nicht aufzuzeigen, inwiefern ihm durch die angefochtene Verfügung ein Nachteil rechtlicher Natur erwachsen könnte, der sich mit einem für ihn günstigen Entscheid nicht mehr beheben liess. Da somit die Beschwerdevoraussetzungen von Art. 93 Abs. 1 BGG weder dargelegt noch ersichtlich sind, ist im vereinfachten Verfahren nach Art. 108 Abs. 1 BGG auf die Beschwerde nicht einzutreten.</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