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86/2022 vom 23. Februar 2022</w:t>
      </w:r>
    </w:p>
    <w:p>
      <w:r>
        <w:t>Bundesgericht, 2022-02-23, DE</w:t>
      </w:r>
    </w:p>
    <w:p>
      <w:r>
        <w:rPr>
          <w:b/>
        </w:rPr>
        <w:t xml:space="preserve">Quelle: </w:t>
      </w:r>
      <w:r>
        <w:t>https://mcp.opencaselaw.ch/entscheid/bger_1B_86_2022</w:t>
      </w:r>
    </w:p>
    <w:p>
      <w:r>
        <w:t>FR: TF 1B 86/2022 du 23 février 2022</w:t>
      </w:r>
    </w:p>
    <w:p>
      <w:r>
        <w:t>IT: TF 1B 86/2022 del 23 febbraio 2022</w:t>
      </w:r>
    </w:p>
    <w:p>
      <w:pPr>
        <w:pStyle w:val="Heading2"/>
      </w:pPr>
      <w:r>
        <w:t>Regeste</w:t>
      </w:r>
    </w:p>
    <w:p>
      <w:r>
        <w:t>Strafverfahren; Prozesskaution | Strafprozess</w:t>
      </w:r>
    </w:p>
    <w:p>
      <w:pPr>
        <w:pStyle w:val="Heading2"/>
      </w:pPr>
      <w:r>
        <w:t>Erwägungen</w:t>
      </w:r>
    </w:p>
    <w:p>
      <w:r>
        <w:rPr>
          <w:b/>
        </w:rPr>
        <w:t>E. 1</w:t>
      </w:r>
    </w:p>
    <w:p>
      <w:r>
        <w:t>Die Staatsanwaltschaft Winterthur/Unterland nahm mit Verfügung vom 17. November 2021 eine Strafuntersuchung gegen B.________ betreffend üble Nachrede etc. nicht an die Hand. Dagegen erhob A.________ mit Eingabe vom 28. Dezember 2021 Beschwerde. Die III. Strafkammer des Obergerichts des Kantons Zürich forderte ihn mit Verfügung vom 12. Januar 2022 auf, innert 30 Tagen zur Deckung der allfällig ihn treffenden Prozesskosten eine Prozesskaution im Sinne von Art. 383 StPO von Fr. 1'800.-- zu leisten, ansonsten auf das Rechtsmittel nicht eingetreten werde.</w:t>
      </w:r>
    </w:p>
    <w:p>
      <w:r>
        <w:rPr>
          <w:b/>
        </w:rPr>
        <w:t>E. 2</w:t>
      </w:r>
    </w:p>
    <w:p>
      <w:r>
        <w:t>A.________ führt mit Eingabe vom 20. Februar 2022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Der Beschwerdeführer beanstandet die Auferlegung einer Sicherheitsleistung, ohne sich mit der gesetzlichen Grundlage in Art. 383 StPO für die im Rechtsmittelverfahren vorgesehene Sicherheitsleistung auseinanderzusetzen. Er vermag daher nicht aufzuzeigen, dass die III. Strafkammer Art. 383 StPO rechtswidrig angewendet hätte. Aus seinen Ausführungen ergibt sich nicht, inwiefern die Verfügung der III. Strafkammer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