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84/2019 vom 25. Februar 2019</w:t>
      </w:r>
    </w:p>
    <w:p>
      <w:r>
        <w:t>Bundesgericht, 2019-02-25, DE</w:t>
      </w:r>
    </w:p>
    <w:p>
      <w:r>
        <w:rPr>
          <w:b/>
        </w:rPr>
        <w:t xml:space="preserve">Quelle: </w:t>
      </w:r>
      <w:r>
        <w:t>https://mcp.opencaselaw.ch/entscheid/bger_1B_84_2019</w:t>
      </w:r>
    </w:p>
    <w:p>
      <w:r>
        <w:t>FR: TF 1B 84/2019 du 25 février 2019</w:t>
      </w:r>
    </w:p>
    <w:p>
      <w:r>
        <w:t>IT: TF 1B 84/2019 del 25 febbraio 2019</w:t>
      </w:r>
    </w:p>
    <w:p>
      <w:pPr>
        <w:pStyle w:val="Heading2"/>
      </w:pPr>
      <w:r>
        <w:t>Regeste</w:t>
      </w:r>
    </w:p>
    <w:p>
      <w:r>
        <w:t>Strafverfahren; unentgeltliche Rechtspflege, Sicherheitsleistung | Strafprozess</w:t>
      </w:r>
    </w:p>
    <w:p>
      <w:pPr>
        <w:pStyle w:val="Heading2"/>
      </w:pPr>
      <w:r>
        <w:t>Erwägungen</w:t>
      </w:r>
    </w:p>
    <w:p>
      <w:r>
        <w:rPr>
          <w:b/>
        </w:rPr>
        <w:t>E. 1</w:t>
      </w:r>
    </w:p>
    <w:p>
      <w:r>
        <w:t>A.________ erhob am 12. Januar 2019 Beschwerde gegen die Nichtanhandnahmeverfügung der Regionalen Staatsanwaltschaft Berner Jura-Seeland vom 19. Dezember 2018 und ersuchte um Gewährung der unentgeltlichen Rechtspflege. Die Verfahrensleitung der Beschwerdekammer in Strafsachen des Obergerichts des Kantons Bern wies das Gesuch mit Verfügung vom 16. Januar 2019 ab und forderte A.________ zur Leistung einer Sicherheit im Sinne von Art. 383 StPO von Fr. 600.-- innert 30 Tagen auf, ansonsten auf das Rechtsmittel nicht eingetreten werde. Zur Begründung führte die Beschwerdekammer zusammenfassend aus, dass die Beschwerde gegen die Nichtanhandnahmeverfügung als aussichtslos erscheine. A.________ nenne in seiner Beschwerde keine konkreten strafrechtlich relevanten Handlungen.</w:t>
      </w:r>
    </w:p>
    <w:p>
      <w:r>
        <w:rPr>
          <w:b/>
        </w:rPr>
        <w:t>E. 2</w:t>
      </w:r>
    </w:p>
    <w:p>
      <w:r>
        <w:t>A.________ führt mit Eingabe vom 20. Februar 2019 Beschwerde in Strafsachen gegen die Verfügung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Die Beschwerdekammer in Strafsachen wies das Gesuch um unentgeltliche Rechtspflege ab, weil sie die Beschwerde gegen die Nichtanhandnahmeverfügung als aussichtslos beurteilte. Der Beschwerdeführer vermag mit seinen nicht sachbezogenen Ausführungen nicht aufzuzeigen, dass die Beschwerdekammer in Strafsachen dabei Recht im Sinne von Art. 42 Abs. 2 BGG verletzt hätte. Der Beschwerdeführer legt nicht nachvollziehbar dar, inwiefern die Begründung der Beschwerdekammer in Strafsachen bzw. deren Verfügung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 Demnach erkennt das präsidierende Mitglied: 1. Auf die Beschwerde wird nicht eingetreten. 2. Es werden keine Kosten erhoben. 3. Dieses Urteil wird dem Beschwerdeführer und dem Obergericht des Kantons Bern, Strafabteilung, Beschwerdekammer in Strafsachen, Präsident i.V., schriftlich mitgeteilt. Lausanne, 25. Februar 2019 Im Namen der I. öffentlich-rechtlichen Abteilung des Schweizerischen Bundesgerichts Das präsidierende Mitglied: Merkli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