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1B_77/2016 vom 1. März 2016</w:t>
      </w:r>
    </w:p>
    <w:p>
      <w:r>
        <w:t>Bundesgericht, 2016-03-01, DE</w:t>
      </w:r>
    </w:p>
    <w:p>
      <w:r>
        <w:rPr>
          <w:b/>
        </w:rPr>
        <w:t xml:space="preserve">Quelle: </w:t>
      </w:r>
      <w:r>
        <w:t>https://mcp.opencaselaw.ch/entscheid/bger_1B_77_2016</w:t>
      </w:r>
    </w:p>
    <w:p>
      <w:r>
        <w:t>FR: TF 1B_77/2016 du 1 mars 2016</w:t>
      </w:r>
    </w:p>
    <w:p>
      <w:r>
        <w:t>IT: TF 1B_77/2016 del 1 marzo 2016</w:t>
      </w:r>
    </w:p>
    <w:p>
      <w:pPr>
        <w:pStyle w:val="Heading2"/>
      </w:pPr>
      <w:r>
        <w:t>Erwägungen</w:t>
      </w:r>
    </w:p>
    <w:p>
      <w:r>
        <w:rPr>
          <w:b/>
        </w:rPr>
        <w:t>E. 1</w:t>
      </w:r>
    </w:p>
    <w:p>
      <w:r>
        <w:t>A.________ erhob gegen die Einstellungsverfügung der Staatsanwaltschaft Appenzell Ausserrhoden vom 9. Februar 2016 Beschwerde. Das Obergericht des Kantons Appenzell Ausserrhoden forderte ihn mit Verfügung vom 18. Februar 2016 auf, innert 10 Tagen zur Deckung von allfälligen Kosten und Entschädigungen eine Sicherheit im Sinne von Art. 383 StPO von Fr. 600.-- zu leisten, ansonsten auf die Beschwerde nicht eingetreten werde.</w:t>
      </w:r>
    </w:p>
    <w:p>
      <w:r>
        <w:rPr>
          <w:b/>
        </w:rPr>
        <w:t>E. 2</w:t>
      </w:r>
    </w:p>
    <w:p>
      <w:r>
        <w:t>Mit Eingabe vom 23. Februar 2016 führt A.________ Beschwerde in Strafsachen gegen die Verfügung des Obergerichts des Kantons Appenzell Ausserrhoden.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vermag mit seinen Ausführungen nicht aufzuzeigen, inwiefern die Verfügung des Obergerichts des Kantons Appenzell Ausserrhoden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