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75/2011 vom 12. Mai 2011</w:t>
      </w:r>
    </w:p>
    <w:p>
      <w:r>
        <w:t>Bundesgericht, 2011-05-12, DE</w:t>
      </w:r>
    </w:p>
    <w:p>
      <w:r>
        <w:rPr>
          <w:b/>
        </w:rPr>
        <w:t xml:space="preserve">Quelle: </w:t>
      </w:r>
      <w:r>
        <w:t>https://mcp.opencaselaw.ch/entscheid/bger_1B_75_2011</w:t>
      </w:r>
    </w:p>
    <w:p>
      <w:r>
        <w:t>FR: TF 1B 75/2011 du 12 mai 2011</w:t>
      </w:r>
    </w:p>
    <w:p>
      <w:r>
        <w:t>IT: TF 1B 75/2011 del 12 maggio 2011</w:t>
      </w:r>
    </w:p>
    <w:p>
      <w:pPr>
        <w:pStyle w:val="Heading2"/>
      </w:pPr>
      <w:r>
        <w:t>Regeste</w:t>
      </w:r>
    </w:p>
    <w:p>
      <w:r>
        <w:t>Aufhebung des Strafverfahrens | Strafprozess</w:t>
      </w:r>
    </w:p>
    <w:p>
      <w:pPr>
        <w:pStyle w:val="Heading2"/>
      </w:pPr>
      <w:r>
        <w:t>Erwägungen</w:t>
      </w:r>
    </w:p>
    <w:p>
      <w:r>
        <w:rPr>
          <w:b/>
        </w:rPr>
        <w:t>E. 1</w:t>
      </w:r>
    </w:p>
    <w:p>
      <w:r>
        <w:t>Das Bundesgericht prüft die Zulässigkeit der Beschwerde von Amtes wegen ( Art. 29 Abs. 1 BGG ). Nach Art. 453 Abs. 1 der am 1. Januar 2011 in Kraft getretenen Schweizerischen Strafprozessordnung vom 5. Oktober 2007 (Strafprozessordnung, StPO; SR 312.0) werden Rechtsmittel gegen einen Entscheid, der vor Inkrafttreten dieses Gesetzes gefällt wurde, nach bisherigem Recht von den bisher zuständigen Behörden beurteilt. Der angefochtene Entscheid datiert vom 7. Dezember 2010. Die Zulässigkeit der Beschwerde ist nach dem Bundesgerichtsgesetz in der bis zum 31. Dezember 2010 geltenden Fassung zu beurteilen (vgl. Art. 132 Abs. 1 BGG ).</w:t>
      </w:r>
    </w:p>
    <w:p>
      <w:r>
        <w:rPr>
          <w:b/>
        </w:rPr>
        <w:t>E. 2</w:t>
      </w:r>
    </w:p>
    <w:p>
      <w:r>
        <w:t>Der die Aufhebung des Strafverfahrens bestätigende Entscheid der Vorinstanz stellt einen mit Beschwerde in Strafsachen gemäss Art. 78 ff. BGG anfechtbaren Endentscheid im Sinne von Art. 80 Abs. 1 und Art. 90 BGG dar. Die Beschwerdeführerin ist nicht Opfer einer Straftat im Sinne von Art. 1 Abs. 1 OHG (SR 312.5) i.V.m. aArt. 81 Abs. 1 lit. b Ziff. 5 BGG und auch nicht Privatstrafklägerin gemäss aArt. 81 Abs. 1 lit. b Ziff. 4 BGG. Als blosse Geschädigte bzw. Anzeigestellerin ist sie zur vorliegenden Beschwerde nach der Praxis zu aArt. 81 BGG grundsätzlich nicht legitimiert ( BGE 136 IV 29 ; 133 IV 228 ). Sie kann lediglich die Verletzung von Rechten rügen, die ihr als am Verfahren beteiligte Partei nach dem massgebenden Prozessrecht oder unmittelbar aufgrund der BV oder der EMRK zustehen ( BGE 136 IV 29 E. 1.9 S. 40 mit Hinweisen). Zulässig sind Rügen formeller Natur, die von der Prüfung der Sache selber getrennt werden können. Nicht zu hören sind Rügen, die im Ergebnis auf eine materielle Überprüfung des angefochtenen Entscheids abzielen (vgl. BGE 133 I 185 E. 6.2 S. 198). Eine Geschädigte kann daher nach der Praxis zu aArt. 81 BGG - trotz Parteistellung im kantonalen Verfahren - weder die Würdigung der beantragten Beweise infrage stellen noch beanstanden, dass ihre Anträge wegen Unerheblichkeit oder aufgrund antizipierter Beweiswürdigung abgelehnt wurden. Die Beurteilung dieser Fragen kann von der materiellen Prüfung nicht getrennt werden (vgl. BGE 120 Ia 157 E. 2a/bb S. 160; Urteil des Bundesgerichts 1B_31/2011 vom 7. April 2011 E. 2).</w:t>
      </w:r>
    </w:p>
    <w:p>
      <w:r>
        <w:rPr>
          <w:b/>
        </w:rPr>
        <w:t>E. 3</w:t>
      </w:r>
    </w:p>
    <w:p>
      <w:r>
        <w:t>Die Beschwerdeführerin rügt eine Verletzung ihres Anspruchs auf rechtliches Gehör im Sinne von Art. 29 Abs. 2 BV durch die Nichtabnahme der von ihr angebotenen Beweise. Als Folge davon basiere die Aufhebung des Strafverfahrens auf einer offensichtlich unvollständigen Sachverhaltsfeststellung. Die Vorinstanz ist unter Hinweis auf die Erwägungen in der Aufhebungsverfügung zum Schluss gekommen, "dass von weiteren Beweisabnahmen, insbesondere der Einvernahme von weiteren (teilweise ehemaligen) Mitarbeitern der Beschwerdeführerin keine neuen Erkenntnisse in Bezug auf einen Tatverdacht gegenüber dem Beschwerdegegner zu erwarten sind". Diese antizipierte Beweiswürdigung ist im bundesgerichtlichen Verfahren, wie dargelegt, nicht zu überprüfen (E. 2 hiervor; vgl. insoweit auch das Urteil des Bundesgerichts 1B_31/2011 vom 7. April 2011 E. 2).</w:t>
      </w:r>
    </w:p>
    <w:p>
      <w:r>
        <w:rPr>
          <w:b/>
        </w:rPr>
        <w:t>E. 4</w:t>
      </w:r>
    </w:p>
    <w:p>
      <w:r>
        <w:t>Auf die Beschwerde ist damit nicht einzutreten. Infolge ihres Unterliegens sind die Kosten des bundesgerichtlichen Verfahrens der Beschwerdeführerin aufzuerlegen ( Art. 66 Abs. 1 BGG ). Diese hat dem anwaltlich vertretenen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