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74/2019 vom 25. Februar 2019</w:t>
      </w:r>
    </w:p>
    <w:p>
      <w:r>
        <w:t>Bundesgericht, 2019-02-25, DE</w:t>
      </w:r>
    </w:p>
    <w:p>
      <w:r>
        <w:rPr>
          <w:b/>
        </w:rPr>
        <w:t xml:space="preserve">Quelle: </w:t>
      </w:r>
      <w:r>
        <w:t>https://mcp.opencaselaw.ch/entscheid/bger_1B_74_2019</w:t>
      </w:r>
    </w:p>
    <w:p>
      <w:r>
        <w:t>FR: TF 1B 74/2019 du 25 février 2019</w:t>
      </w:r>
    </w:p>
    <w:p>
      <w:r>
        <w:t>IT: TF 1B 74/2019 del 25 febbraio 2019</w:t>
      </w:r>
    </w:p>
    <w:p>
      <w:pPr>
        <w:pStyle w:val="Heading2"/>
      </w:pPr>
      <w:r>
        <w:t>Regeste</w:t>
      </w:r>
    </w:p>
    <w:p>
      <w:r>
        <w:t>Strafverfahren; unentgeltliche Rechtspflege, Sicherheitsleistung | Strafprozess</w:t>
      </w:r>
    </w:p>
    <w:p>
      <w:pPr>
        <w:pStyle w:val="Heading2"/>
      </w:pPr>
      <w:r>
        <w:t>Erwägungen</w:t>
      </w:r>
    </w:p>
    <w:p>
      <w:r>
        <w:rPr>
          <w:b/>
        </w:rPr>
        <w:t>E. 1</w:t>
      </w:r>
    </w:p>
    <w:p>
      <w:r>
        <w:t>A.________ erhob Beschwerde gegen mehrere Nichtanhandnahmeverfügungen der Regionalen Staatsanwaltschaft Berner Jura-Seeland vom 9. November 2018. Die Verfahrensleitung der Beschwerdekammer in Strafsachen des Obergerichts des Kantons Bern forderte ihn mit Verfügung vom 17. Dezember 2018 auf, innert 10 Tagen eine Sicherheit im Sinne von Art. 383 StPO von Fr. 600.-- zu leisten. A.________ ersuchte am 5. Januar 2019 um Erteilung der unentgeltlichen Rechtspflege. Die Beschwerdekammer in Strafsachen wies das Gesuch mit Verfügung vom 8. Januar 2019 ab und forderte A.________ zur Leistung der Sicherheit innert 30 Tagen auf, ansonsten auf das Rechtsmittel nicht eingetreten werde. Zur Begründung führte die Beschwerdekammer zusammenfassend aus, dass sich die Beschwerde gegen die Nichtanhandnahme des Strafverfahrens gegen die Beschuldigten als aussichtslos erweise, da kein Anfangsverdacht auf eine strafbare Handlung ersichtlich sei.</w:t>
      </w:r>
    </w:p>
    <w:p>
      <w:r>
        <w:rPr>
          <w:b/>
        </w:rPr>
        <w:t>E. 2</w:t>
      </w:r>
    </w:p>
    <w:p>
      <w:r>
        <w:t>A.________ führt mit Eingabe vom 13. Februar 2019 Beschwerde in Strafsachen gegen die Verfügung der Beschwerdekammer in Strafsachen des Obergerichts des Kantons Bern.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Die Beschwerdekammer in Strafsachen wies das Gesuch um unentgeltliche Rechtspflege ab, weil sie die Beschwerde gegen die Nichtanhandnahmeverfügungen als aussichtslos beurteilte. Der Beschwerdeführer vermag mit seinen nicht sachbezogenen Ausführungen nicht aufzuzeigen, dass die Beschwerdekammer in Strafsachen dabei Recht im Sinne von Art. 42 Abs. 2 BGG verletzt hätte. Der Beschwerdeführer legt nicht nachvollziehbar dar, inwiefern die Begründung der Beschwerdekammer in Strafsachen bzw. deren Verfügung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