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70/2019 vom 15. Februar 2019</w:t>
      </w:r>
    </w:p>
    <w:p>
      <w:r>
        <w:t>Bundesgericht, 2019-02-15, DE</w:t>
      </w:r>
    </w:p>
    <w:p>
      <w:r>
        <w:rPr>
          <w:b/>
        </w:rPr>
        <w:t xml:space="preserve">Quelle: </w:t>
      </w:r>
      <w:r>
        <w:t>https://mcp.opencaselaw.ch/entscheid/bger_1B_70_2019</w:t>
      </w:r>
    </w:p>
    <w:p>
      <w:r>
        <w:t>FR: TF 1B 70/2019 du 15 février 2019</w:t>
      </w:r>
    </w:p>
    <w:p>
      <w:r>
        <w:t>IT: TF 1B 70/2019 del 15 febbraio 2019</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Zürich-Limmat vom 3. Januar 2019 Beschwerde. Die III. Strafkammer des Obergerichts des Kantons Zürich forderte ihn mit Verfügung vom 24. Januar 2019 auf, innert 30 Tagen eine Prozesskaution im Sinne von Art. 383 StPO von Fr. 1'500.-- zu leisten, ansonsten auf die Beschwerde nicht eingetreten werde.</w:t>
      </w:r>
    </w:p>
    <w:p>
      <w:r>
        <w:rPr>
          <w:b/>
        </w:rPr>
        <w:t>E. 2</w:t>
      </w:r>
    </w:p>
    <w:p>
      <w:r>
        <w:t>Mit Eingabe vom 13. Februar 2019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Der Beschwerdeführer vermag mit seinen nicht sachbezogenen Ausführungen nicht ansatzweise aufzuzeigen, dass die Aufforderungen zur Leistung einer Prozesskaution im Sinne von Art. 383 StPO rechtswidrig sei. Aus seiner Beschwerde ergibt sich nicht, inwiefern die Verfügung der III. Strafkammer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