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703/2012 vom 11. März 2013</w:t>
      </w:r>
    </w:p>
    <w:p>
      <w:r>
        <w:t>Bundesgericht, 2013-03-11, IT</w:t>
      </w:r>
    </w:p>
    <w:p>
      <w:r>
        <w:rPr>
          <w:b/>
        </w:rPr>
        <w:t xml:space="preserve">Quelle: </w:t>
      </w:r>
      <w:r>
        <w:t>https://mcp.opencaselaw.ch/entscheid/bger_1B_703_2012</w:t>
      </w:r>
    </w:p>
    <w:p>
      <w:r>
        <w:t>FR: TF 1B 703/2012 du 11 mars 2013</w:t>
      </w:r>
    </w:p>
    <w:p>
      <w:r>
        <w:t>IT: TF 1B 703/2012 del 11 marzo 2013</w:t>
      </w:r>
    </w:p>
    <w:p>
      <w:pPr>
        <w:pStyle w:val="Heading2"/>
      </w:pPr>
      <w:r>
        <w:t>Regeste</w:t>
      </w:r>
    </w:p>
    <w:p>
      <w:r>
        <w:t>procedimento penale,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Ne segue che il ricorso deve essere accolto. Gli atti sono rinviati alla Corte cantonale, affinché si pronunci nuovamente sulla fattispecie tenendo conto di quanto esposto. Le spese giudiziarie e le ripetibili seguono la soccombenza e sono quindi poste a carico degli opponenti ( art. 66 cpv. 1 e art. 68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