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1B_65/2017 vom 27. Februar 2017</w:t>
      </w:r>
    </w:p>
    <w:p>
      <w:r>
        <w:t>Bundesgericht, 2017-02-27, DE</w:t>
      </w:r>
    </w:p>
    <w:p>
      <w:r>
        <w:rPr>
          <w:b/>
        </w:rPr>
        <w:t xml:space="preserve">Quelle: </w:t>
      </w:r>
      <w:r>
        <w:t>https://mcp.opencaselaw.ch/entscheid/bger_1B_65_2017</w:t>
      </w:r>
    </w:p>
    <w:p>
      <w:r>
        <w:t>FR: TF 1B_65/2017 du 27 février 2017</w:t>
      </w:r>
    </w:p>
    <w:p>
      <w:r>
        <w:t>IT: TF 1B_65/2017 del 27 febbraio 2017</w:t>
      </w:r>
    </w:p>
    <w:p>
      <w:pPr>
        <w:pStyle w:val="Heading2"/>
      </w:pPr>
      <w:r>
        <w:t>Erwägungen</w:t>
      </w:r>
    </w:p>
    <w:p>
      <w:r>
        <w:rPr>
          <w:b/>
        </w:rPr>
        <w:t>E. 1</w:t>
      </w:r>
    </w:p>
    <w:p>
      <w:r>
        <w:t>A.________ erhob gegen die Nichtanhandnahmeverfügung der Staatsanwaltschaft See/Oberland vom 1. Februar 2017 Beschwerde. Die III. Strafkammer des Obergerichts des Kantons Zürich forderte ihn mit Verfügung vom 15. Februar 2017 auf, innert 30 Tagen zur Deckung der allfällig ihn treffenden Prozesskosten eine Prozesskaution im Sinne von Art. 383 StPO von Fr. 1'500.-- zu leisten, ansonsten auf die Beschwerde nicht eingetreten werde.</w:t>
      </w:r>
    </w:p>
    <w:p>
      <w:r>
        <w:rPr>
          <w:b/>
        </w:rPr>
        <w:t>E. 2</w:t>
      </w:r>
    </w:p>
    <w:p>
      <w:r>
        <w:t>Mit Eingabe vom 20. Februar 2017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Weiter rügt er die Höhe der Prozesskaution als "weit über dem gesetzlich Zulässigen". Er macht indessen keine konkreten Ausführungen, weshalb die verlangte Sicherheitsleistung für Kosten und Entschädigung den Verhältnissen des Falles nicht angemessen sein sollte. Schliesslich erachtet der Beschwerdeführer den verfügenden Präsidenten der III. Strafkammer als befangen. Mit dem blossen Hinweis auf die vom Beschwerdeführer gegen den Präsidenten eingereichte "Anzeige", vermag er eine Befangenheit nicht ansatzweise aufzuzeigen. Zusammenfassend ergibt sich aus der Beschwerde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