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1B_65/2016 vom 26. Februar 2016</w:t>
      </w:r>
    </w:p>
    <w:p>
      <w:r>
        <w:t>Bundesgericht, 2016-02-26, DE</w:t>
      </w:r>
    </w:p>
    <w:p>
      <w:r>
        <w:rPr>
          <w:b/>
        </w:rPr>
        <w:t xml:space="preserve">Quelle: </w:t>
      </w:r>
      <w:r>
        <w:t>https://mcp.opencaselaw.ch/entscheid/bger_1B_65_2016</w:t>
      </w:r>
    </w:p>
    <w:p>
      <w:r>
        <w:t>FR: TF 1B_65/2016 du 26 février 2016</w:t>
      </w:r>
    </w:p>
    <w:p>
      <w:r>
        <w:t>IT: TF 1B_65/2016 del 26 febbraio 2016</w:t>
      </w:r>
    </w:p>
    <w:p>
      <w:pPr>
        <w:pStyle w:val="Heading2"/>
      </w:pPr>
      <w:r>
        <w:t>Erwägungen</w:t>
      </w:r>
    </w:p>
    <w:p>
      <w:r>
        <w:rPr>
          <w:b/>
        </w:rPr>
        <w:t>E. 1</w:t>
      </w:r>
    </w:p>
    <w:p>
      <w:r>
        <w:t>A.________ erhob gegen die Einstellungsverfügung der Staatsanwaltschaft Zürich-Sihl vom 25. Januar 2016 Beschwerde. Die III. Strafkammer des Obergerichts des Kantons Zürich forderte ihn mit Verfügung vom 5. Februar 2016 auf, innert 30 Tagen zur Deckung der ihn allfällig treffenden Prozesskosten eine Prozesskaution im Sinne von Art. 383 StPO von Fr. 1'500.-- zu leisten, ansonsten auf die Beschwerde nicht eingetreten werde.</w:t>
      </w:r>
    </w:p>
    <w:p>
      <w:r>
        <w:rPr>
          <w:b/>
        </w:rPr>
        <w:t>E. 2</w:t>
      </w:r>
    </w:p>
    <w:p>
      <w:r>
        <w:t>Mit Eingabe vom 21. Februar 2016 führt A.________ Beschwerde in Strafsachen gegen die Verfügung der III. Strafkammer des Obergerichts des Kantons Zürich.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w:t>
      </w:r>
    </w:p>
    <w:p>
      <w:r>
        <w:t>Der Beschwerdeführer, der nicht geltend macht, er hätte im kantonalen Verfahren ein Gesuch um unentgeltliche Rechtspflege gestellt, vermag mit seinen Ausführungen nicht aufzuzeigen, inwiefern die Verfügung der III. Strafkammer rechts- bzw. verfassungswidrig sein soll. Die Beschwerde genügt den gesetzlichen Formerfordernissen offensichtlich nicht, weshalb auf sie im vereinfachten Verfahren nach Art. 108 Abs. 1 BGG nicht einzutreten ist.</w:t>
      </w:r>
    </w:p>
    <w:p>
      <w:r>
        <w:rPr>
          <w:b/>
        </w:rPr>
        <w:t>E. 4</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