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1B_633/2020 vom 15. Dezember 2020</w:t>
      </w:r>
    </w:p>
    <w:p>
      <w:r>
        <w:t>Bundesgericht, 2020-12-15, DE</w:t>
      </w:r>
    </w:p>
    <w:p>
      <w:r>
        <w:rPr>
          <w:b/>
        </w:rPr>
        <w:t xml:space="preserve">Quelle: </w:t>
      </w:r>
      <w:r>
        <w:t>https://mcp.opencaselaw.ch/entscheid/bger_1B_633_2020</w:t>
      </w:r>
    </w:p>
    <w:p>
      <w:r>
        <w:t>FR: TF 1B_633/2020 du 15 décembre 2020</w:t>
      </w:r>
    </w:p>
    <w:p>
      <w:r>
        <w:t>IT: TF 1B_633/2020 del 15 dicembre 2020</w:t>
      </w:r>
    </w:p>
    <w:p>
      <w:pPr>
        <w:pStyle w:val="Heading2"/>
      </w:pPr>
      <w:r>
        <w:t>Erwägungen</w:t>
      </w:r>
    </w:p>
    <w:p>
      <w:r>
        <w:rPr>
          <w:b/>
        </w:rPr>
        <w:t>E. 1</w:t>
      </w:r>
    </w:p>
    <w:p>
      <w:r>
        <w:t>A.________ erhob gegen die Nichtanhandnahmeverfügung der Staatsanwaltschaft See/Oberland vom 9. November 2020 Beschwerde. Die III. Strafkammer des Obergerichts des Kantons Zürich forderte A.________ mit Verfügung vom 7. Dezember 2020 auf, innert 30 Tagen eine Prozesskaution im Sinne von Art. 383 StPO von Fr. 1'500.-- zu leisten, ansonsten auf die Beschwerde nicht eingetreten werde.</w:t>
      </w:r>
    </w:p>
    <w:p>
      <w:r>
        <w:rPr>
          <w:b/>
        </w:rPr>
        <w:t>E. 2</w:t>
      </w:r>
    </w:p>
    <w:p>
      <w:r>
        <w:t>A.________ führt mit Eingabe vom 10. Dezember 2020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Aus seinen weiteren nicht sachbezogenen Ausführungen ergibt sich nicht, inwiefern die Auferlegung einer Sicherheit im Sinne von Art. 383 StPO rechtswidrig erfolgt sein sollte. Zusammenfassend ergibt sich aus der Beschwerde nicht,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4</w:t>
      </w:r>
    </w:p>
    <w:p>
      <w:r>
        <w:t>Angesichts der Aussichtslosigkeit des Verfahrens ist dem sinngemäss gestellten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