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 61/2022 vom 22. Februar 2022</w:t>
      </w:r>
    </w:p>
    <w:p>
      <w:r>
        <w:t>Bundesgericht, 2022-02-22, DE</w:t>
      </w:r>
    </w:p>
    <w:p>
      <w:r>
        <w:rPr>
          <w:b/>
        </w:rPr>
        <w:t xml:space="preserve">Quelle: </w:t>
      </w:r>
      <w:r>
        <w:t>https://mcp.opencaselaw.ch/entscheid/bger_1B_61_2022</w:t>
      </w:r>
    </w:p>
    <w:p>
      <w:r>
        <w:t>FR: TF 1B 61/2022 du 22 février 2022</w:t>
      </w:r>
    </w:p>
    <w:p>
      <w:r>
        <w:t>IT: TF 1B 61/2022 del 22 febbraio 2022</w:t>
      </w:r>
    </w:p>
    <w:p>
      <w:pPr>
        <w:pStyle w:val="Heading2"/>
      </w:pPr>
      <w:r>
        <w:t>Regeste</w:t>
      </w:r>
    </w:p>
    <w:p>
      <w:r>
        <w:t>Strafverfahren | Strafprozess</w:t>
      </w:r>
    </w:p>
    <w:p>
      <w:pPr>
        <w:pStyle w:val="Heading2"/>
      </w:pPr>
      <w:r>
        <w:t>Volltext</w:t>
      </w:r>
    </w:p>
    <w:p>
      <w:r>
        <w:t>Bundesgericht I. Öffentlich-rechtliche Abteilung 22.02.2022 1B 61/2022 (1B_61/2022) Tribunal fédéral Ire Cour de droit public 22.02.2022 1B 61/2022 (1B_61/2022) Tribunale federale I Corte di diritto pubblico 22.02.2022 1B 61/2022 (1B_61/2022)</w:t>
      </w:r>
    </w:p>
    <w:p>
      <w:r>
        <w:t>Strafverfahren | Strafprozess</w:t>
      </w:r>
    </w:p>
    <w:p>
      <w:r>
        <w:t>Bundesgericht Tribunal fédéral Tribunale federale Tribunal federal 1B_61/2022 Urteil vom 22. Februar 2022 I. öffentlich-rechtliche Abteilung Besetzung Bundesrichterin Jametti, präsidierendes Mitglied, Gerichtsschreiber Pfäffli. Verfahrensbeteiligte A.________, Beschwerdeführer. Gegenstand Strafverfahren. In Erwägung, dass A.________ mit Eingabe vom 2. Februar 2022 eine Beschwerde beim Bundesgericht eingereicht hat; dass sich aus der Eingabe nicht ergab, gegen welchen Entscheid sich die Beschwerde überhaupt richten sollte, zumal ein angefochtener Entscheid der Beschwerde nicht beilag; dass das Bundesgericht den Beschwerdeführer mit Verfügung vom 4. Februar 2022 aufgefordert hat, den fehlenden angefochtenen Entscheid bis am 18. Februar 2022 einzureichen, ansonsten die Rechtsschrift unbeachtet bleibe ( Art. 42 Abs. 5 BGG ); dass der Beschwerdeführer den fehlenden angefochtenen Entscheid innert Frist nicht eingereicht hat, weshalb androhungsgemäss in Anwendung von Art. 42 Abs. 3 BGG in Verbindung mit Art. 42 Abs. 5 BGG im vereinfachten Verfahren nach Art. 108 Abs. 1 BGG auf die Beschwerde nicht einzutreten ist; dass auf eine Kostenauflage verzichtet werden kann ( Art. 66 Abs. 1 BGG ); erkennt das präsidierende Mitglied: 1. Auf die Beschwerde wird nicht eingetreten. 2. Es werden keine Kosten erhoben. 3. Dieses Urteil wird dem Beschwerdeführer schriftlich mitgeteilt. Lausanne, 22. Februar 2022 Im Namen der I. öffentlich-rechtlichen Abteilung des Schweizerischen Bundesgerichts Das präsidierende Mitglied: Jametti 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