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1B_613/2022 vom 8. Dezember 2022</w:t>
      </w:r>
    </w:p>
    <w:p>
      <w:r>
        <w:t>Bundesgericht, 2022-12-08, DE</w:t>
      </w:r>
    </w:p>
    <w:p>
      <w:r>
        <w:rPr>
          <w:b/>
        </w:rPr>
        <w:t xml:space="preserve">Quelle: </w:t>
      </w:r>
      <w:r>
        <w:t>https://mcp.opencaselaw.ch/entscheid/bger_1B_613_2022</w:t>
      </w:r>
    </w:p>
    <w:p>
      <w:r>
        <w:t>FR: TF 1B_613/2022 du 8 décembre 2022</w:t>
      </w:r>
    </w:p>
    <w:p>
      <w:r>
        <w:t>IT: TF 1B_613/2022 del 8 dicembre 2022</w:t>
      </w:r>
    </w:p>
    <w:p>
      <w:pPr>
        <w:pStyle w:val="Heading2"/>
      </w:pPr>
      <w:r>
        <w:t>Erwägungen</w:t>
      </w:r>
    </w:p>
    <w:p>
      <w:r>
        <w:rPr>
          <w:b/>
        </w:rPr>
        <w:t>E. 1</w:t>
      </w:r>
    </w:p>
    <w:p>
      <w:r>
        <w:t>Die Staatsanwaltschaft I des Kantons Zürich führt gegen A.________ eine Strafuntersuchung wegen mehrfacher Verleumdung etc. Mit Eingabe vom 6. Juni 2022 erhob A.________ Beschwerde bei der III. Strafkammer des Obergerichts des Kantons Zürich und beantragte, das Protokoll seiner polizeilichen Einvernahme vom 21. April 2022 betreffend "Dossier Pornografie" sei aus den Akten zu entfernen. Dabei machte er u.a. geltend, der Kantonspolizist B.________ habe anlässlich der Einvernahme vom 21. April 2022 eine verbotene Beweiserhebungsmethode angewandt. Die III. Strafkammer des Obergericht des Kantons Zürich wies mit Beschluss vom 21. November 2022 die Beschwerde ab.</w:t>
      </w:r>
    </w:p>
    <w:p>
      <w:r>
        <w:rPr>
          <w:b/>
        </w:rPr>
        <w:t>E. 2</w:t>
      </w:r>
    </w:p>
    <w:p>
      <w:r>
        <w:t>A.________ führt mit Eingabe vom 28. November 2022 Beschwerde in Strafsachen gegen den Beschluss der III. Strafkammer des Obergerichts des Kantons Zürich. Das Bundesgericht verzichtet auf die Einholung von Vernehmlassungen.</w:t>
      </w:r>
    </w:p>
    <w:p>
      <w:r>
        <w:rPr>
          <w:b/>
        </w:rPr>
        <w:t>E. 3</w:t>
      </w:r>
    </w:p>
    <w:p>
      <w:r>
        <w:t>Mit dem angefochtenen Beschluss wird das Verfahren gegen den Beschwerdeführer nicht abgeschlossen. Es handelt sich mithin um einen Zwischenentscheid, gegen den die Beschwerde zulässig ist, wenn er einen nicht wieder gutzumachenden Nachteil rechtlicher Natur ( BGE 140 V 321 E. 3.6; 133 IV 139 E. 4) bewirken könnte ( Art. 93 Abs. 1 lit. a BGG ) oder wenn die Gutheissung der Beschwerde, was vorliegend von vornherein nicht zutrifft, sofort einen Endentscheid herbeiführen und damit einen bedeutenden Aufwand an Zeit oder Kosten für ein weitläufiges Beweisverfahren ersparen würde ( Art. 93 Abs. 1 lit. b BGG ). Die Beschwerdevoraussetzungen nach Art. 93 Abs. 1 BGG sollen das Bundesgericht entlasten, dieses soll sich wenn möglich nur einmal mit einer Sache befassen ( BGE 135 II 30 E. 1.3.2). Ist die Beschwerde gegen einen Zwischenentscheid nicht zulässig oder wurde von ihr kein Gebrauch gemacht, bleibt der Zwischenentscheid im Rahmen einer Beschwerde gegen den Endentscheid anfechtbar, sofern er sich auf dessen Inhalt auswirkt ( Art. 93 Abs. 3 BGG ).</w:t>
      </w:r>
    </w:p>
    <w:p>
      <w:r>
        <w:t>Nach ständiger Praxis hat der Beschwerdeführer im Einzelnen darzulegen, inwiefern die Beschwerdevoraussetzungen nach Art. 93 Abs. 1 BGG erfüllt sind, ansonsten auf die Beschwerde mangels hinreichender Begründung nicht einzutreten ist ( BGE 141 IV 284 E. 2; 289 E. 1.3). Der Beschwerdeführer legt nicht dar, inwiefern der angefochtene Beschluss einen nicht wieder gutzumachenden Nachteil bewirken könnte. Dies ist auch nicht offensichtlich.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Der Betroffene kann das Urteil des Sachrichters in der Folge mit Berufung anfechten und die Angelegenheit schliesslich an das Bundesgericht weiterziehen. Auf die Beschwerde ist deshalb im vereinfachten Verfahren nach Art. 108 Abs. 1 BGG wegen Verletzung der Begründungspflicht nicht einzutreten.</w:t>
      </w:r>
    </w:p>
    <w:p>
      <w:r>
        <w:rPr>
          <w:b/>
        </w:rPr>
        <w:t>E. 4</w:t>
      </w:r>
    </w:p>
    <w:p>
      <w:r>
        <w:t>Bei diesem Ausgang des Verfahrens trägt der Beschwerdeführer die 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