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1B_581/2021 vom 26. Oktober 2021</w:t>
      </w:r>
    </w:p>
    <w:p>
      <w:r>
        <w:t>Bundesgericht, 2021-10-26, DE</w:t>
      </w:r>
    </w:p>
    <w:p>
      <w:r>
        <w:rPr>
          <w:b/>
        </w:rPr>
        <w:t xml:space="preserve">Quelle: </w:t>
      </w:r>
      <w:r>
        <w:t>https://mcp.opencaselaw.ch/entscheid/bger_1B_581_2021</w:t>
      </w:r>
    </w:p>
    <w:p>
      <w:r>
        <w:t>FR: TF 1B_581/2021 du 26 octobre 2021</w:t>
      </w:r>
    </w:p>
    <w:p>
      <w:r>
        <w:t>IT: TF 1B_581/2021 del 26 ottobre 2021</w:t>
      </w:r>
    </w:p>
    <w:p>
      <w:pPr>
        <w:pStyle w:val="Heading2"/>
      </w:pPr>
      <w:r>
        <w:t>Erwägungen</w:t>
      </w:r>
    </w:p>
    <w:p>
      <w:r>
        <w:rPr>
          <w:b/>
        </w:rPr>
        <w:t>E. 1</w:t>
      </w:r>
    </w:p>
    <w:p>
      <w:r>
        <w:t>A.________ erhob gegen die Nichtanhandnahmeverfügung der Staatsanwaltschaft des Kantons Solothurn Beschwerde und ersuchte um Gewährung der unentgeltlichen Rechtspflege. Die Beschwerdekammer des Obergerichts des Kantons Solothurn wies mit Verfügung vom 7. Oktober 2021 das Gesuch um Gewährung der unentgeltlichen Rechtspflege ab und forderte A.________ auf, bis am 27. Oktober 2021eine Sicherheit im Sinne von Art. 383 StPO von Fr. 800.-- zu leisten, ansonsten auf das Rechtsmittel nicht eingetreten werde. Zur Begründung führte die Beschwerdekammer zusammenfassend aus, dass der Privatklägerschaft für die Durchsetzung ihrer Zivilansprüche die unentgeltliche Rechtspflege gewährt werden könne, wenn die Zivilklage nicht aussichtslos erscheine ( Art. 136 Abs. 1 StPO ). Bei den Angeschuldigten handle es sich um Staatsangestellte. Allfällige Schadenersatz- oder Genugtuungsansprüche seien deshalb nach dem Verantwortlichkeitsgesetz zu beurteilen. Adhäsionsweise erhobene Zivilansprüche der Beschwerdeführerin würden sich als aussichtslos erweisen, weshalb ihr keine unentgeltliche Rechtspflege gewährt werden könne.</w:t>
      </w:r>
    </w:p>
    <w:p>
      <w:r>
        <w:rPr>
          <w:b/>
        </w:rPr>
        <w:t>E. 2</w:t>
      </w:r>
    </w:p>
    <w:p>
      <w:r>
        <w:t>A.________ führt mit Eingabe vom 21. Oktober 2021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Die Beschwerdeführerin setzt sich mit der Begründung der Beschwerdekammer, die zur Abweisung des Gesuchs um unentgeltliche Rechtspflege führte, nicht auseinander. Sie vermag mit ihren nicht sachbezogenen Ausführungen nicht aufzuzeigen,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5</w:t>
      </w:r>
    </w:p>
    <w:p>
      <w:r>
        <w:t>Die vorliegende Beschwerde erweist sich als offensichtlich aussichtslos, weshalb das Gesuch um unentgeltliche Rechtspflege abzuweisen ist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