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1B_576/2019 vom 18. Dezember 2019</w:t>
      </w:r>
    </w:p>
    <w:p>
      <w:r>
        <w:t>Bundesgericht, 2019-12-18, DE</w:t>
      </w:r>
    </w:p>
    <w:p>
      <w:r>
        <w:rPr>
          <w:b/>
        </w:rPr>
        <w:t xml:space="preserve">Quelle: </w:t>
      </w:r>
      <w:r>
        <w:t>https://mcp.opencaselaw.ch/entscheid/bger_1B_576_2019</w:t>
      </w:r>
    </w:p>
    <w:p>
      <w:r>
        <w:t>FR: TF 1B_576/2019 du 18 décembre 2019</w:t>
      </w:r>
    </w:p>
    <w:p>
      <w:r>
        <w:t>IT: TF 1B_576/2019 del 18 dicembre 2019</w:t>
      </w:r>
    </w:p>
    <w:p>
      <w:pPr>
        <w:pStyle w:val="Heading2"/>
      </w:pPr>
      <w:r>
        <w:t>Erwägungen</w:t>
      </w:r>
    </w:p>
    <w:p>
      <w:r>
        <w:rPr>
          <w:b/>
        </w:rPr>
        <w:t>E. 1.1</w:t>
      </w:r>
    </w:p>
    <w:p>
      <w:r>
        <w:t>Der angefochtene Entscheid betrifft die Anordnung der Untersuchungshaft ( Art. 220 Abs. 1 StPO ). Dagegen ist die Beschwerde in Strafsachen an das Bundesgericht gemäss Art. 78 ff. BGG gegeben. Die Beschwerdeführerin nahm vor der Vorinstanz am Verfahren teil und befindet sich, soweit aus den Akten ersichtlich, nach wie vor in Haft. Sie ist deshalb gemäss Art. 81 Abs. 1 BGG zur Beschwerde berechtigt. Die weiteren Sachurteilsvoraussetzungen geben zu keinen Bemerkungen Anlass, weshalb auf die Beschwerde einzutreten ist.</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(zum Ganzen: BGE 141 V 234 E. 1 S. 236; 133 II 249 E. 1.4.1 S. 254).</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Die Vorinstanz hielt fest, die Beschwerdeführerin habe im Rahmen ihrer Beschwerdeantwort die fristgerechte Einreichung der Beschwerde durch die Staatsanwaltschaft "mit Nichtwissen" bestritten und eine Prüfung von Amtes wegen beantragt. Sie erwog sodann, gestützt auf die Stellungnahme der Staatsanwaltschaft vom 21. Oktober 2019 sowie die dabei eingereichten Belege könne es mangels anderslautenden Hinweises als erstellt gelten, dass die Staatsanwaltschaft vom Zwangsmassnahmengericht am 11. Oktober 2019 zwischen 14.26 Uhr und 14.30 Uhr telefonisch und um 14.29 Uhr per Fax über die am selben Tag erlassene Verfügung des Zwangsmassnahmengerichts informiert worden sei. Ebenso könne als erstellt gelten, dass die Staatsanwaltschaft dem Zwangsmassnahmengericht anlässlich des Telefonats um 14.30 Uhr die Beschwerdeerhebung in Aussicht gestellt und die Beschwerde sodann fristgerecht beim Obergericht eingereicht habe. Weitergehende Ausführungen dazu würden sich erübrigen.</w:t>
      </w:r>
    </w:p>
    <w:p>
      <w:r>
        <w:t>Damit präsentiert sich die Sachlage identisch zum Fall des Ehemanns der Beschwerdeführerin, über welchen das Bundesgericht mit Urteil vom 13. Dezember 2019 entschieden hat. Insbesondere wurde auch in jenem Fall von 14.26 Uhr bis 14.30 Uhr ein Telefonat zwischen dem Zwangsmassnahmengericht und der Staatsanwaltschaft geführt, während welchem die Staatsanwaltschaft ihre Beschwerde angekündigt haben will. Letzteres blieb allerdings ungeklärt (Urteil 1B_577/2019 vom 13. Dezember 2019).</w:t>
      </w:r>
    </w:p>
    <w:p>
      <w:r>
        <w:t>Dass es sich im vorliegenden Fall anders verhalten könnte, ist nicht ersichtlich. Jedenfalls ergibt sich dies weder aus dem vorinstanzlichen Entscheid, demzufolge die Ankündigung der Beschwerde "als erstellt gelten" könne, noch den kantonalen Akten. Die in diesem Zusammenhang erfolgten Erwägungen im den Ehemann der Beschwerdeführerin betreffenden Urteil gelten vorliegend gleichermassen: Der Nachweis eines zwischen dem Zwangsmassnahmengericht und der Staatsanwaltschaft zur Kenntnis des Haftentlassungsentscheids zeitnah geführten Telefongesprächs alleine vermag die erfolgte sofortige Ankündigung der Beschwerde durch die Staatsanwaltschaft nicht zu belegen. Dasselbe gilt für den blossen Verzicht des Zwangsmassnahmengerichts auf Stellungnahme zur Beschwerde der Staatsanwaltschaft im vorinstanzlichen Verfahren, unter Verweis auf die angefochtene Verfügung - unabhängig davon, dass die Staatsanwaltschaft in ihrer Beschwerde an das Obergericht geltend gemacht hatte, sie habe die Beschwerde anlässlich des mit dem Zwangsmassnahmengericht geführten Telefongesprächs um 14.30 Uhr angekündigt (Urteil 1B_577/2019 vom 13. Dezember 2019 E. 2.3).</w:t>
      </w:r>
    </w:p>
    <w:p>
      <w:r>
        <w:rPr>
          <w:b/>
        </w:rPr>
        <w:t>E. 2.2</w:t>
      </w:r>
    </w:p>
    <w:p>
      <w:r>
        <w:t>Das Zwangsmassnahmengericht entscheidet im Verfahren nach Art. 225 f. StPO über den Antrag der Staatsanwaltschaft auf Untersuchungshaft. Weist es diesen ab, steht der Staatsanwaltschaft nach der Rechtsprechung des Bundesgerichts die Beschwerde an die Rechtsmittelinstanz offen ( BGE 139 IV 314 E. 2.2.1 S. 316 f.; 138 IV 148 E. 3.1 S. 150; 138 IV 92 E. 3.2 S. 96 f.). Vor dem Hintergrund des Anspruchs des Beschuldigten auf unverzügliche Freilassung gemäss Art. 226 Abs. 5 StPO muss die Staatsanwaltschaft ihre Beschwerde aber unmittelbar nach Kenntnis des Haftentlassungsentscheids ankündigen, diese spätestens drei Stunden nach der Ankündigung schriftlich einreichen und die Aufrechterhaltung der Haft beantragen. Die Ankündigung hat zur Folge, dass die Haft nach dem Freilassungsentscheid des Zwangsmassnahmengerichts vorerst fortbesteht. Diesfalls ist das Zwangsmassnahmengericht gehalten, den Beschuldigten bis zum Entscheid der Verfahrensleitung der Beschwerdeinstanz im Sinne von Art. 388 StPO in Haft zu belassen und die Beschwerde mit dem Dossier und seiner allfälligen Stellungnahme verzugslos der Beschwerdeinstanz zu übermitteln ( BGE 139 IV 314 E. 2.2.1 S. 316 f.; 138 IV 148 E. 3.2 S. 150 f.; 138 IV 92 E. 3.3 S. 97 f.).</w:t>
      </w:r>
    </w:p>
    <w:p>
      <w:r>
        <w:t>Gemäss bundesgerichtlicher Rechtsprechung vermag die Einreichung einer Beschwerde innerhalb von drei Stunden nach Kenntnis des Haftentlassungsentscheids eine unterlassene vorgängige, sofortige Ankündigung der Beschwerde durch die Staatsanwaltschaft nicht zu heilen (Urteil 1B_390/2014 vom 22. Dezember 2014 E. 2.2). Vielmehr ist im Fall einer unterlassenen vorgängigen, sofortigen Ankündigung der Beschwerde durch die Staatsanwaltschaft auf die Beschwerde anschliessend nicht einzutreten (Urteil 1B_158/2015 vom 26. Mai 2015 E. 3.3, in: SJ 2015 I 420).</w:t>
      </w:r>
    </w:p>
    <w:p>
      <w:r>
        <w:rPr>
          <w:b/>
        </w:rPr>
        <w:t>E. 2.3</w:t>
      </w:r>
    </w:p>
    <w:p>
      <w:r>
        <w:t>Wie bereits erwähnt (vgl. oben E. 2.1), ergeben sich vorliegend keine Hinweise auf eine erfolgte sofortige Ankündigung der Beschwerde durch die Staatsanwaltschaft. Damit steht nicht fest, ob das vom Bundesgericht gestützt auf Art. 226 i.V.m. Art. 388 StPO entwickelte Erfordernis der sofortigen Ankündigung der Beschwerde durch die Staatsanwaltschaft im vorliegenden Fall beachtet wurde. Die Angelegenheit ist daher an die Vorinstanz zurückzuweisen zur Prüfung dieser Frage und zu neuem Entscheid. Dieses Vorgehen drängt sich vorliegend umso mehr auf, als sich die Sachlage identisch zu jener im bundesgerichtlich bereits entschiedenen Fall betreffend den Ehemann der Beschwerdeführerin präsentiert (Urteil 1B_577/2019 vom 13. Dezember 2019).</w:t>
      </w:r>
    </w:p>
    <w:p>
      <w:r>
        <w:rPr>
          <w:b/>
        </w:rPr>
        <w:t>E. 3</w:t>
      </w:r>
    </w:p>
    <w:p>
      <w:r>
        <w:t>Dementsprechend ist die Beschwerde auch im vorliegenden Fall gutzuheissen, der angefochtene Entscheid aufzuheben und die Sache an die Vorinstanz zurückzuweisen. Diese wird innert fünf Arbeitstagen nach Eröffnung des vorliegenden bundesgerichtlichen Urteils zu klären haben, ob und wann die Staatsanwaltschaft ihre Beschwerde angekündigt hat, und nochmals zu entscheiden haben. Eine Haftentlassung durch das Bundesgericht kommt nicht in Betracht.</w:t>
      </w:r>
    </w:p>
    <w:p>
      <w:r>
        <w:t>Bei diesem Ausgang des Verfahrens sind keine Kosten zu erheben ( Art. 66 Abs. 4 BGG ) und hat der Kanton Aargau die Beschwerdeführerin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