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1B_568/2018 vom 28. Dezember 2018</w:t>
      </w:r>
    </w:p>
    <w:p>
      <w:r>
        <w:t>Bundesgericht, 2018-12-28, DE</w:t>
      </w:r>
    </w:p>
    <w:p>
      <w:r>
        <w:rPr>
          <w:b/>
        </w:rPr>
        <w:t xml:space="preserve">Quelle: </w:t>
      </w:r>
      <w:r>
        <w:t>https://mcp.opencaselaw.ch/entscheid/bger_1B_568_2018</w:t>
      </w:r>
    </w:p>
    <w:p>
      <w:r>
        <w:t>FR: TF 1B_568/2018 du 28 décembre 2018</w:t>
      </w:r>
    </w:p>
    <w:p>
      <w:r>
        <w:t>IT: TF 1B_568/2018 del 28 dicembre 2018</w:t>
      </w:r>
    </w:p>
    <w:p>
      <w:pPr>
        <w:pStyle w:val="Heading2"/>
      </w:pPr>
      <w:r>
        <w:t>Erwägungen</w:t>
      </w:r>
    </w:p>
    <w:p>
      <w:r>
        <w:rPr>
          <w:b/>
        </w:rPr>
        <w:t>E. 1</w:t>
      </w:r>
    </w:p>
    <w:p>
      <w:r>
        <w:t>A.________ erhob Beschwerde gegen die Überweisungsverfügung der Staatsanwaltschaft Zürich-Sihl vom 15. November 2018. Der Präsident der III. Strafkammer des Obergerichts des Kantons Zürich forderte sie mit Verfügung vom 6. Dezember 2018 auf, innert 30 Tagen eine Prozesskaution von Fr. 1'500.-- zu leisten, unter der Androhung, bei Säumnis auf das Rechtsmittel nicht einzutreten.</w:t>
      </w:r>
    </w:p>
    <w:p>
      <w:r>
        <w:t>Mit Eingabe vom 26. Dezember 2018 führt A.________ Beschwerde in Strafsachen gegen diese Verfügung des Obergerichts. 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die gerügten Grundrechte verstossen soll.</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Aus der Beschwerde ergibt sich damit nicht, inwiefern die obergerichtliche Verfügung rechts- bzw. verfassungswidrig sein soll. Die Beschwerde genügt den gesetzlichen Formerfordernissen offensichtlich nicht, weshalb auf sie im vereinfachten Verfahren nach Art. 108 Abs. 1 BGG nicht einzutreten ist.</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