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1B_561/2012 vom 2. November 2012</w:t>
      </w:r>
    </w:p>
    <w:p>
      <w:r>
        <w:t>Bundesgericht, 2012-11-02, IT</w:t>
      </w:r>
    </w:p>
    <w:p>
      <w:r>
        <w:rPr>
          <w:b/>
        </w:rPr>
        <w:t xml:space="preserve">Quelle: </w:t>
      </w:r>
      <w:r>
        <w:t>https://mcp.opencaselaw.ch/entscheid/bger_1B_561_2012</w:t>
      </w:r>
    </w:p>
    <w:p>
      <w:r>
        <w:t>FR: TF 1B_561/2012 du 2 novembre 2012</w:t>
      </w:r>
    </w:p>
    <w:p>
      <w:r>
        <w:t>IT: TF 1B_561/2012 del 2 novembre 2012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ricorso, in quanto ammissibile, dev'essere pertanto respinto. Viste le particolarità della fattispecie e il fatto che la decisione impugnata poteva spingere il ricorrente a piatire si giustifica di rinunciare a prelevare spese giudiziarie (art. 66 cpv. 1 secondo periodo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