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538/2020 vom 20. Oktober 2020</w:t>
      </w:r>
    </w:p>
    <w:p>
      <w:r>
        <w:t>Bundesgericht, 2020-10-20, DE</w:t>
      </w:r>
    </w:p>
    <w:p>
      <w:r>
        <w:rPr>
          <w:b/>
        </w:rPr>
        <w:t xml:space="preserve">Quelle: </w:t>
      </w:r>
      <w:r>
        <w:t>https://mcp.opencaselaw.ch/entscheid/bger_1B_538_2020</w:t>
      </w:r>
    </w:p>
    <w:p>
      <w:r>
        <w:t>FR: TF 1B 538/2020 du 20 octobre 2020</w:t>
      </w:r>
    </w:p>
    <w:p>
      <w:r>
        <w:t>IT: TF 1B 538/2020 del 20 ottobre 2020</w:t>
      </w:r>
    </w:p>
    <w:p>
      <w:pPr>
        <w:pStyle w:val="Heading2"/>
      </w:pPr>
      <w:r>
        <w:t>Regeste</w:t>
      </w:r>
    </w:p>
    <w:p>
      <w:r>
        <w:t>Strafverfahren; Sicherheitsleistung | Strafprozess</w:t>
      </w:r>
    </w:p>
    <w:p>
      <w:pPr>
        <w:pStyle w:val="Heading2"/>
      </w:pPr>
      <w:r>
        <w:t>Erwägungen</w:t>
      </w:r>
    </w:p>
    <w:p>
      <w:r>
        <w:rPr>
          <w:b/>
        </w:rPr>
        <w:t>E. 1</w:t>
      </w:r>
    </w:p>
    <w:p>
      <w:r>
        <w:t>Die Strafklägerin A.________ erhob gegen die Verfügung der Regionalen Staatsanwaltschaft Bern-Mittelland vom 29. September 2020 Beschwerde. Die Verfahrensleitung der Beschwerdekammer in Strafsachen des Obergerichts des Kantons Bern forderte sie mit Verfügung vom 12. Oktober 2020 auf, innert 10 Tagen eine Sicherheit im Sinne von Art. 383 Abs. 1 StPO von Fr. 1'000.-- zu leisten, ansonsten auf das Rechtsmittel nicht eingetreten werde.</w:t>
      </w:r>
    </w:p>
    <w:p>
      <w:r>
        <w:rPr>
          <w:b/>
        </w:rPr>
        <w:t>E. 2</w:t>
      </w:r>
    </w:p>
    <w:p>
      <w:r>
        <w:t>A.________ führt gegen die Verfügung der Beschwerdekammer in Strafsachen des Obergerichts des Kantons Bern mit Eingaben vom 13. und 15. Oktober 2020 Beschwerde in Strafsache.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rPr>
          <w:b/>
        </w:rPr>
        <w:t>E. 4</w:t>
      </w:r>
    </w:p>
    <w:p>
      <w:r>
        <w:t>Die Beschwerdeführerin vermag mit ihren sachfremden Ausführungen nicht verständlich aufzuzeigen, inwiefern die von der Beschwerdekammer in Strafsachen geforderte Sicherheitsleistung im Sinne von Art. 383 StPO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 Demnach erkennt das präsidierende Mitglied: 1. Auf die Beschwerde wird nicht eingetreten. 2. Es werden keine Kosten erhoben. 3. Dieses Urteil wird der Beschwerdeführerin und dem Obergericht des Kantons Bern, Beschwerdekammer in Strafsachen, Präsident i.V., schriftlich mitgeteilt. Lausanne, 20. Oktober 2020 Im Namen der I. öffentlich-rechtlichen Abteilung des Schweizerischen Bundesgerichts Das präsidierende Mitglied: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