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1B_537/2017 vom 20. Dezember 2017</w:t>
      </w:r>
    </w:p>
    <w:p>
      <w:r>
        <w:t>Bundesgericht, 2017-12-20, IT</w:t>
      </w:r>
    </w:p>
    <w:p>
      <w:r>
        <w:rPr>
          <w:b/>
        </w:rPr>
        <w:t xml:space="preserve">Quelle: </w:t>
      </w:r>
      <w:r>
        <w:t>https://mcp.opencaselaw.ch/entscheid/bger_1B_537_2017</w:t>
      </w:r>
    </w:p>
    <w:p>
      <w:r>
        <w:t>FR: TF 1B_537/2017 du 20 décembre 2017</w:t>
      </w:r>
    </w:p>
    <w:p>
      <w:r>
        <w:t>IT: TF 1B_537/2017 del 20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pubblico ministero e alla Beschwerdekammer del Tribunale cantonale di Schwyz.</w:t>
      </w:r>
    </w:p>
    <w:p>
      <w:r>
        <w:t>Losanna, 20 dicembre 2017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Merkli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