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523/2018 vom 13. November 2018</w:t>
      </w:r>
    </w:p>
    <w:p>
      <w:r>
        <w:t>Bundesgericht, 2018-11-13, DE</w:t>
      </w:r>
    </w:p>
    <w:p>
      <w:r>
        <w:rPr>
          <w:b/>
        </w:rPr>
        <w:t xml:space="preserve">Quelle: </w:t>
      </w:r>
      <w:r>
        <w:t>https://mcp.opencaselaw.ch/entscheid/bger_1B_523_2018</w:t>
      </w:r>
    </w:p>
    <w:p>
      <w:r>
        <w:t>FR: TF 1B 523/2018 du 13 novembre 2018</w:t>
      </w:r>
    </w:p>
    <w:p>
      <w:r>
        <w:t>IT: TF 1B 523/2018 del 13 novembre 2018</w:t>
      </w:r>
    </w:p>
    <w:p>
      <w:pPr>
        <w:pStyle w:val="Heading2"/>
      </w:pPr>
      <w:r>
        <w:t>Regeste</w:t>
      </w:r>
    </w:p>
    <w:p>
      <w:r>
        <w:t>Strafverfahren; Sicherheitsleistung | Strafprozess</w:t>
      </w:r>
    </w:p>
    <w:p>
      <w:pPr>
        <w:pStyle w:val="Heading2"/>
      </w:pPr>
      <w:r>
        <w:t>Erwägungen</w:t>
      </w:r>
    </w:p>
    <w:p>
      <w:r>
        <w:rPr>
          <w:b/>
        </w:rPr>
        <w:t>E. 1</w:t>
      </w:r>
    </w:p>
    <w:p>
      <w:r>
        <w:t>A.________ erhob gegen die Nichtanhandnahmeverfügung der Regionalen Staatsanwaltschaft Oberland vom 9. Oktober 2018 Beschwerde. Die Beschwerdekammer in Strafsachen des Obergerichts des Kantons Bern forderte ihn mit Verfügung vom 16. Oktober 2018 auf, eine Sicherheit von Fr. 600.-- zu leisten. Am 17. Oktober 2018 ersuchte A.________ um unentgeltliche Rechtspflege. Die Beschwerdekammer in Strafsachen des Obergerichts des Kantons Bern wies das Gesuch mit Verfügung vom 22. Oktober 2018 ab und forderte A.________ nochmals auf, innert 30 Tagen eine Sicherheit von Fr. 600.-- zu leisten, ansonsten auf das Rechtsmittel nicht eingetreten werde. Zur Begründung führte die Beschwerdekammer zusammenfassend aus, dass die Beschwerde gegen die Nichtanhandnahmeverfügung als aussichtslos erscheine.</w:t>
      </w:r>
    </w:p>
    <w:p>
      <w:r>
        <w:rPr>
          <w:b/>
        </w:rPr>
        <w:t>E. 2</w:t>
      </w:r>
    </w:p>
    <w:p>
      <w:r>
        <w:t>A.________ führt mit Eingabe vom 11. November 2018 (Postaufgabe 12. November 2018)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macht keine Ausführungen zu den Erwägungen der Nichtanhandnahmeverfügung und zu seiner dagegen erhobenen Beschwerde. Aus seinen nicht sachbezogenen Ausführungen ergibt sich daher nicht nachvollziehbar, inwiefern die Beschwerdekammer seine Beschwerde in rechts- bzw. verfassungswidriger Weise als aussichtslos beurteilt haben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Dem Ausgang des Verfahrens entsprechend sind deshalb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