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511/2019 vom 17. Oktober 2019</w:t>
      </w:r>
    </w:p>
    <w:p>
      <w:r>
        <w:t>Bundesgericht, 2019-10-17, DE</w:t>
      </w:r>
    </w:p>
    <w:p>
      <w:r>
        <w:rPr>
          <w:b/>
        </w:rPr>
        <w:t xml:space="preserve">Quelle: </w:t>
      </w:r>
      <w:r>
        <w:t>https://mcp.opencaselaw.ch/entscheid/bger_1B_511_2019</w:t>
      </w:r>
    </w:p>
    <w:p>
      <w:r>
        <w:t>FR: TF 1B 511/2019 du 17 octobre 2019</w:t>
      </w:r>
    </w:p>
    <w:p>
      <w:r>
        <w:t>IT: TF 1B 511/2019 del 17 ottobre 2019</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See/Oberland vom 23. September 2019 Beschwerde. Die III. Strafkammer des Obergerichts des Kantons Zürich forderte A.________ mit Verfügung vom 9. Oktober 2019 auf, innert 30 Tagen eine Prozesskaution im Sinne von Art. 383 StPO von Fr. 1'500.-- zu leisten, ansonsten auf die Beschwerde nicht eingetreten werde.</w:t>
      </w:r>
    </w:p>
    <w:p>
      <w:r>
        <w:rPr>
          <w:b/>
        </w:rPr>
        <w:t>E. 2</w:t>
      </w:r>
    </w:p>
    <w:p>
      <w:r>
        <w:t>Mit Eingabe vom 13. Oktober 2019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Weiter ergibt sich aus ihren nicht sachbezogenen Ausführungen nicht,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Die Beschwerdeführerin beantragt für das vorliegende Verfahren sinngemäss die unentgeltliche Rechtspflege. Angesichts der Aussichtslosigkeit des Verfahrens ist dem Gesuch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