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1B_501/2021 vom 27. September 2021</w:t>
      </w:r>
    </w:p>
    <w:p>
      <w:r>
        <w:t>Bundesgericht, 2021-09-27, DE</w:t>
      </w:r>
    </w:p>
    <w:p>
      <w:r>
        <w:rPr>
          <w:b/>
        </w:rPr>
        <w:t xml:space="preserve">Quelle: </w:t>
      </w:r>
      <w:r>
        <w:t>https://mcp.opencaselaw.ch/entscheid/bger_1B_501_2021</w:t>
      </w:r>
    </w:p>
    <w:p>
      <w:r>
        <w:t>FR: TF 1B_501/2021 du 27 septembre 2021</w:t>
      </w:r>
    </w:p>
    <w:p>
      <w:r>
        <w:t>IT: TF 1B_501/2021 del 27 settembre 2021</w:t>
      </w:r>
    </w:p>
    <w:p>
      <w:pPr>
        <w:pStyle w:val="Heading2"/>
      </w:pPr>
      <w:r>
        <w:t>Erwägungen</w:t>
      </w:r>
    </w:p>
    <w:p>
      <w:r>
        <w:rPr>
          <w:b/>
        </w:rPr>
        <w:t>E. 1</w:t>
      </w:r>
    </w:p>
    <w:p>
      <w:r>
        <w:t>A.________ erhob gegen die Nichtanhandnahmeverfügung der Staatsanwaltschaft Limmattal/Albis vom 18. August 2021 Beschwerde. Die III. Strafkammer des Obergerichts des Kantons Zürich wies mit Verfügung vom 3. September 2021 die Beschwerdeschrift zur Verbesserung an den Beschwerdeführer zurück und forderte ihn auf, innert 30 Tagen, von der Mitteilung dieser Verfügung an gerechnet, zur Deckung der allfällig ihn treffenden Prozesskosten eine Prozesskaution im Sinne von Art. 383 StPO von Fr. 1'800.-- zu leisten, ansonsten auf die Beschwerde nicht eingetreten werde.</w:t>
      </w:r>
    </w:p>
    <w:p>
      <w:r>
        <w:rPr>
          <w:b/>
        </w:rPr>
        <w:t>E. 2</w:t>
      </w:r>
    </w:p>
    <w:p>
      <w:r>
        <w:t>Mit Eingaben vom 8. und 21. September 2021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nur schwer verständlichen Ausführungen nicht aufzuzeigen, inwiefern die angefochtene Verfügung rechtswidrig sein soll. Sinngemäss beanstandet er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Aus seinen Ausführungen ergibt sich nicht ansatzweise, inwiefern die Verfügung der III.Strafkammer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