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494/2020 vom 23. September 2020</w:t>
      </w:r>
    </w:p>
    <w:p>
      <w:r>
        <w:t>Bundesgericht, 2020-09-23, DE</w:t>
      </w:r>
    </w:p>
    <w:p>
      <w:r>
        <w:rPr>
          <w:b/>
        </w:rPr>
        <w:t xml:space="preserve">Quelle: </w:t>
      </w:r>
      <w:r>
        <w:t>https://mcp.opencaselaw.ch/entscheid/bger_1B_494_2020</w:t>
      </w:r>
    </w:p>
    <w:p>
      <w:r>
        <w:t>FR: TF 1B 494/2020 du 23 septembre 2020</w:t>
      </w:r>
    </w:p>
    <w:p>
      <w:r>
        <w:t>IT: TF 1B 494/2020 del 23 settembre 2020</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Zürich-Sihl vom 27. Juli 2020 Beschwerde. Die III. Strafkammer des Obergerichts des Kantons Zürich forderte A.________ mit Verfügung vom 19. August 2020 auf, innert 30 Tagen eine Prozesskaution im Sinne von Art. 383 StPO von Fr. 2'500.-- zu leisten, ansonsten auf die Beschwerde nicht eingetreten werde.</w:t>
      </w:r>
    </w:p>
    <w:p>
      <w:r>
        <w:rPr>
          <w:b/>
        </w:rPr>
        <w:t>E. 2</w:t>
      </w:r>
    </w:p>
    <w:p>
      <w:r>
        <w:t>Mit Eingabe vom 9. September 2020 (beim Bundesgericht eingegangen am 22. September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Aus seinen weiteren nicht sachbezogenen Ausführungen ergibt sich nicht,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