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481/2016 vom 23. Dezember 2016</w:t>
      </w:r>
    </w:p>
    <w:p>
      <w:r>
        <w:t>Bundesgericht, 2016-12-23, DE</w:t>
      </w:r>
    </w:p>
    <w:p>
      <w:r>
        <w:rPr>
          <w:b/>
        </w:rPr>
        <w:t xml:space="preserve">Quelle: </w:t>
      </w:r>
      <w:r>
        <w:t>https://mcp.opencaselaw.ch/entscheid/bger_1B_481_2016</w:t>
      </w:r>
    </w:p>
    <w:p>
      <w:r>
        <w:t>FR: TF 1B 481/2016 du 23 décembre 2016</w:t>
      </w:r>
    </w:p>
    <w:p>
      <w:r>
        <w:t>IT: TF 1B 481/2016 del 23 dicembre 2016</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See/Oberland vom 27. Oktober 2016 Beschwerde. Die III. Strafkammer des Obergerichts des Kantons Zürich forderte A.________ mit Verfügung vom 17. November 2016 auf, innert 30 Tagen zur Deckung der allfällig ihn treffenden Prozesskosten eine Prozesskaution im Sinne von Art. 383 StPO von Fr. 1'500.-- zu leisten, ansonsten auf die Beschwerde nicht eingetreten werde.</w:t>
      </w:r>
    </w:p>
    <w:p>
      <w:r>
        <w:rPr>
          <w:b/>
        </w:rPr>
        <w:t>E. 2</w:t>
      </w:r>
    </w:p>
    <w:p>
      <w:r>
        <w:t>Mit Eingabe vom 16. Dezember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nicht geltend macht, er hätte im kantonalen Verfahren ein Gesuch um unentgeltliche Rechtspflege gestellt, vermag mit dem Hinweis auf seine finanziellen Verhältnisse nicht aufzuzeigen, inwiefern die Verfügung der III. Strafkammer rechts- bzw. verfassungswidrig sein soll. Die Beschwerde genügt somit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