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465/2017 vom 3. November 2017</w:t>
      </w:r>
    </w:p>
    <w:p>
      <w:r>
        <w:t>Bundesgericht, 2017-11-03, DE</w:t>
      </w:r>
    </w:p>
    <w:p>
      <w:r>
        <w:rPr>
          <w:b/>
        </w:rPr>
        <w:t xml:space="preserve">Quelle: </w:t>
      </w:r>
      <w:r>
        <w:t>https://mcp.opencaselaw.ch/entscheid/bger_1B_465_2017</w:t>
      </w:r>
    </w:p>
    <w:p>
      <w:r>
        <w:t>FR: TF 1B 465/2017 du 3 novembre 2017</w:t>
      </w:r>
    </w:p>
    <w:p>
      <w:r>
        <w:t>IT: TF 1B 465/2017 del 3 novembre 2017</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See/Oberland vom 11. September 2017 Beschwerde. Die III. Strafkammer des Obergerichts des Kantons Zürich forderte ihn mit Verfügung vom 4. Oktober 2017 auf, innert 30 Tagen zur Deckung der allfällig ihn treffenden Prozesskosten eine Prozesskaution im Sinne von Art. 383 StPO von Fr. 1'500.-- zu leisten, ansonsten auf die Beschwerde nicht eingetreten werde.</w:t>
      </w:r>
    </w:p>
    <w:p>
      <w:r>
        <w:rPr>
          <w:b/>
        </w:rPr>
        <w:t>E. 2</w:t>
      </w:r>
    </w:p>
    <w:p>
      <w:r>
        <w:t>Mit Eingabe vom 23. Oktober 2017 (Postaufgabe 25. Oktober 2017)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rügt sinngemäss eine Verletzung seines Anspruchs auf unentgeltliche Rechtspflege. Er behauptet indessen nicht, dass er im kantonalen Verfahren ein solches Gesuch gestellt hätte. Weshalb sein Anspruch auf unentgeltliche Rechtspflege gleichwohl verletzt worden sein sollte, legt er nicht dar. Aus den weiteren nicht sachbezogenen Ausführungen des Beschwerdeführers ergibt sich nicht ansatzweise,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