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1B_422/2019 vom 6. Mai 2020</w:t>
      </w:r>
    </w:p>
    <w:p>
      <w:r>
        <w:t>Bundesgericht, 2020-05-06, DE</w:t>
      </w:r>
    </w:p>
    <w:p>
      <w:r>
        <w:rPr>
          <w:b/>
        </w:rPr>
        <w:t xml:space="preserve">Quelle: </w:t>
      </w:r>
      <w:r>
        <w:t>https://mcp.opencaselaw.ch/entscheid/bger_1B_422_2019</w:t>
      </w:r>
    </w:p>
    <w:p>
      <w:r>
        <w:t>FR: TF 1B_422/2019 du 6 mai 2020</w:t>
      </w:r>
    </w:p>
    <w:p>
      <w:r>
        <w:t>IT: TF 1B_422/2019 del 6 maggio 2020</w:t>
      </w:r>
    </w:p>
    <w:p>
      <w:pPr>
        <w:pStyle w:val="Heading2"/>
      </w:pPr>
      <w:r>
        <w:t>Erwägungen</w:t>
      </w:r>
    </w:p>
    <w:p>
      <w:r>
        <w:rPr>
          <w:b/>
        </w:rPr>
        <w:t>E. 1.1</w:t>
      </w:r>
    </w:p>
    <w:p>
      <w:r>
        <w:t>Der angefochtene Entscheid schliesst das Strafverfahren nicht ab. Es handelt sich um einen Zwischenentscheid. Dieser betrifft weder die Zuständigkeit noch den Ausstand. Es geht um einen "anderen Zwischenentscheid" nach Art. 93 BGG . Dagegen ist die Beschwerde gemäss Absatz 1 dieser Bestimmung zulässig, (a) wenn der Zwischenentscheid einen nicht wieder gutzumachenden Nachteil bewirken kann, oder (b) wenn die Gutheissung der Beschwerde sofort einen Endentscheid herbeiführen und damit einen bedeutenden Aufwand an Zeit oder Kosten für ein weitläufiges Beweisverfahren ersparen würde.</w:t>
      </w:r>
    </w:p>
    <w:p>
      <w:r>
        <w:t>Die Variante nach Art. 93 Abs. 1 lit. b BGG fällt hier ausser Betracht.</w:t>
      </w:r>
    </w:p>
    <w:p>
      <w:r>
        <w:t>Nach der Rechtsprechung muss es sich im Strafrecht beim nicht wieder gutzumachenden Nachteil gemäss Art. 93 Abs. 1 lit. a BGG um einen solchen rechtlicher Natur handeln. Ein derartiger Nachteil liegt vor, wenn er auch durch einen für den Beschwerdeführer günstigen späteren Entscheid nicht mehr behoben werden kann ( BGE 144 IV 127 E. 1.3.1 S. 130). Ein lediglich tatsächlicher Nachteil wie die Verlängerung oder Verteuerung des Verfahrens genügt nicht. Das Erfordernis des nicht wieder gutzumachenden Nachteils soll sicherstellen, dass sich das Bundesgericht soweit möglich nicht mehrmals mit einer Angelegenheit befassen muss ( BGE 144 III 475 E. 1.2 S. 479 mit Hinweisen).</w:t>
      </w:r>
    </w:p>
    <w:p>
      <w:r>
        <w:t>Der Beschwerdeführer muss, sofern das nicht offensichtlich ist, darlegen, inwiefern ihm ein nicht wieder gutzumachender Nachteil im Sinne von Art. 93 Abs. 1 lit. a BGG drohen soll. Andernfalls genügt er seiner Begründungspflicht ( Art. 42 Abs. 2 BGG ) nicht und kann auf die Beschwerde nicht eingetreten werden ( BGE 142 III 798 E. 2.2 S. 801; 141 III 395 E. 2.5 S. 399 f.; je mit Hinweisen).</w:t>
      </w:r>
    </w:p>
    <w:p>
      <w:r>
        <w:rPr>
          <w:b/>
        </w:rPr>
        <w:t>E. 1.2</w:t>
      </w:r>
    </w:p>
    <w:p>
      <w:r>
        <w:t>Die Beschwerdeführer äussern sich nicht dazu, inwiefern ihnen der angefochtene Entscheid einen nicht wieder gutzumachenden Nachteil rechtlicher Natur verursachen können soll. Dies ist auch nicht offensichtlich. Die Fristversäumnis vor Vorinstanz ("falls es sie gegeben hat", was zutrifft) bestreiten sie ausdrücklich nicht (Beschwerde S. 3). Sie richten sich gegen die vorinstanzliche Kostenauferlegung von Fr. 1'096.20, die sie als willkürlich hoch erachten. Nach der Rechtsprechung verursacht die Kostenauferlegung in einem Zwischenentscheid keinen nicht wieder gutzumachenden Nachteil rechtlicher Natur ( BGE 143 III 416 E. 1.3 S. 419; 135 III 329 E. 1.2 S. 331 f.; je mit Hinwiesen).</w:t>
      </w:r>
    </w:p>
    <w:p>
      <w:r>
        <w:t>Auf die Beschwerde kann deshalb nicht eingetreten werden.</w:t>
      </w:r>
    </w:p>
    <w:p>
      <w:r>
        <w:rPr>
          <w:b/>
        </w:rPr>
        <w:t>E. 2</w:t>
      </w:r>
    </w:p>
    <w:p>
      <w:r>
        <w:t>Die Beschwerdeführer ersuchen sinngemäss um unentgeltliche Rechtspflege nach Art. 64 BGG . Das Gesuch kann schon deshalb nicht bewilligt werden, weil die Beschwerde aussichtslos war. Die Beschwerdeführer tragen damit die Kosten des bundesgerichtlichen Verfahrens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