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1B_405/2011 vom 22. Februar 2012</w:t>
      </w:r>
    </w:p>
    <w:p>
      <w:r>
        <w:t>Bundesgericht, 2012-02-22, IT</w:t>
      </w:r>
    </w:p>
    <w:p>
      <w:r>
        <w:rPr>
          <w:b/>
        </w:rPr>
        <w:t xml:space="preserve">Quelle: </w:t>
      </w:r>
      <w:r>
        <w:t>https://mcp.opencaselaw.ch/entscheid/bger_1B_405_2011</w:t>
      </w:r>
    </w:p>
    <w:p>
      <w:r>
        <w:t>FR: TF 1B_405/2011 du 22 février 2012</w:t>
      </w:r>
    </w:p>
    <w:p>
      <w:r>
        <w:t>IT: TF 1B_405/2011 del 22 febbraio 2012</w:t>
      </w:r>
    </w:p>
    <w:p>
      <w:pPr>
        <w:pStyle w:val="Heading2"/>
      </w:pPr>
      <w:r>
        <w:t>Erwägungen</w:t>
      </w:r>
    </w:p>
    <w:p>
      <w:r>
        <w:rPr>
          <w:b/>
        </w:rPr>
        <w:t>E. 1.1</w:t>
      </w:r>
    </w:p>
    <w:p>
      <w:r>
        <w:t>Il Tribunale federale esamina d'ufficio e con piena cognizione la sua competenza (cfr. art. 29 cpv. 1 LTF ) e l'ammissibilità dei gravami che gli vengono sottoposti ( DTF 137 III 417 consid. 1; 136 I 42 consid. 1).</w:t>
      </w:r>
    </w:p>
    <w:p>
      <w:r>
        <w:rPr>
          <w:b/>
        </w:rPr>
        <w:t>E. 1.2</w:t>
      </w:r>
    </w:p>
    <w:p>
      <w:r>
        <w:t>La decisione impugnata è stata pronunciata in una causa in materia penale ( art. 78 cpv. 1 LTF ), da un'autorità di ultima istanza cantonale ( art. 80 cpv. 1 LTF ). Occorre nondimeno esaminare se, per la sua natura, la decisione litigiosa possa fare l'oggetto di un ricorso.</w:t>
      </w:r>
    </w:p>
    <w:p>
      <w:r>
        <w:rPr>
          <w:b/>
        </w:rPr>
        <w:t>E. 1.3</w:t>
      </w:r>
    </w:p>
    <w:p>
      <w:r>
        <w:t>Secondo l' art. 90 LTF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invece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1.3.1</w:t>
      </w:r>
    </w:p>
    <w:p>
      <w:r>
        <w:t>La decisione impugnata non è finale ai sensi dell' art. 90 LTF , poiché non pone fine al procedimento. La CRP ha infatti rinviato gli atti al PG per eseguire ulteriori approfondimenti, in particolare per quanto concerne il reato di violazione del segreto professionale.</w:t>
      </w:r>
    </w:p>
    <w:p>
      <w:r>
        <w:rPr>
          <w:b/>
        </w:rPr>
        <w:t>E. 1.3.2</w:t>
      </w:r>
    </w:p>
    <w:p>
      <w:r>
        <w:t>Non si tratta nemmeno di una decisione parziale giusta l' art. 91 LTF . L'avversata sentenza statuisce definitivamente sulle imputazioni di falso certificato medico e di diffamazione, rinviando la causa al PG per la continuazione del procedimento riguardo al reato di violazione del segreto professionale. La questione dell'eventuale realizzazione dei reati per i quali è stato confermato il decreto di abbandono non può tuttavia essere oggetto di una procedura distinta da quella relativa alle questioni che rimangono ancora aperte, strettamente legate al medesimo complesso dei fatti. La causa verte in effetti sulla qualificazione giuridica di un unico comportamento, quale è stata in concreto la stesura del certificato medico. La sorte degli oggetti già decisi non è quindi indipendente da quella degli aspetti che rimangono in causa ( DTF 135 V 141 consid. 1.4.1 e rinvii; 133 IV 137 consid. 2.2; cfr. sentenze 6B_138/2007 del 27 ottobre 2007, consid. 2.2, in: RtiD I-2008, n. 42, pag. 718 segg. e 6B_149/2007 del 17 luglio 2007 consid. 1.1).</w:t>
      </w:r>
    </w:p>
    <w:p>
      <w:r>
        <w:t>Quanto alla seconda ipotesi menzionata dall' art. 91 LTF , nella fattispecie non entra manifestamente in considerazione.</w:t>
      </w:r>
    </w:p>
    <w:p>
      <w:r>
        <w:rPr>
          <w:b/>
        </w:rPr>
        <w:t>E. 1.3.3</w:t>
      </w:r>
    </w:p>
    <w:p>
      <w:r>
        <w:t>La decisione potrebbe quindi essere impugnabile quale decisione pregiudiziale o incidentale alle condizioni poste dall' art. 93 LTF , il cui adempimento dovrebbe comunque essere dimostrato innanzitutto dal ricorrente (cfr. DTF 134 III 426 consid. 1.2 in fine; sentenza 6B_138/2007, citata, consid. 3.2.3). In concreto, la decisione criticata non causa tuttavia un pregiudizio irreparabile, che nemmeno è fatto valere o perlomeno reso verosimile dal ricorrente. Un simile pregiudizio deve in effetti essere di carattere giuridico, suscettibile di provocare un danno che una decisione di merito non permetterebbe di eliminare completamente ( DTF 135 I 261 consid. 1.2; 133 IV 137 consid. 2.3). Un semplice prolungamento della procedura o l'aumento dei costi legati alla causa non sono al riguardo sufficienti ( DTF 134 II 137 consid. 1.3.1). Peraltro, nella fattispecie, anche sotto il profilo del principio dell'unità della procedura ( art. 29 CPP ), si sarebbe giustificato di annullare integralmente il decreto di abbandono e di rinviare complessivamente la causa al PG per eseguire ulteriori accertamenti (cfr., sul citato principio, DTF 1B_471/2011 del 24 novembre 2011, consid. 3.2). Ritenuto che i reati prospettati sarebbero stati commessi dallo stesso imputato, concernono il medesimo complesso di fatti, sono tra loro strettamente connessi e dovendo il PG comunque continuare l'istruzione con riferimento al reato di violazione del segreto professionale, non poteva infatti essere escluso che nel prosieguo dell'inchiesta sarebbero emersi elementi tali da giustificare una riapertura del procedimento anche riguardo agli altri reati, segnatamente a quello di falso certificato medico (cfr. art. 323 CPP ). Ciò ove si consideri che questo reato può essere commesso anche per negligenza ( art. 318 n. 2 CP ).</w:t>
      </w:r>
    </w:p>
    <w:p>
      <w:r>
        <w:t>D'altra parte, per risolvere le questioni ancora aperte non si impone una procedura dispendiosa, che un eventuale accoglimento immediato del gravame in esame consentirebbe di evitare (cfr. DTF 133 IV 288 consid. 3.2; sentenza 6B_782/2008 del 12 maggio 2009 consid. 1.4 in: Pra 2009 n. 115 pag. 787 segg.). In tali circostanze, le condizioni poste dall' art. 93 LTF non possono essere ritenute soddisfatte nella fattispecie, sicché il gravame non può essere esaminato nel merito.</w:t>
      </w:r>
    </w:p>
    <w:p>
      <w:r>
        <w:t>Va da sé che le censure proposte in questa sede riguardo al reato di falso certificato medico potranno se del caso essere ripresentate alla fine del procedimento (cfr. art. 93 cpv. 3 LTF ), indipendentemente dal fatto che il denunciato sarà condannato o meno per l'imputazione di violazione del segreto professionale. Rimane riservata un'estensione dell'accusa in sede dibattimentale o nella procedura del decreto di accusa.</w:t>
      </w:r>
    </w:p>
    <w:p>
      <w:r>
        <w:rPr>
          <w:b/>
        </w:rPr>
        <w:t>E. 2</w:t>
      </w:r>
    </w:p>
    <w:p>
      <w:r>
        <w:t>Ne segue che il ricorso deve essere dichiarato inammissibile. Le spese giudiziarie seguono la soccombenza e sono quindi poste a carico del ricorrente ( art. 66 cpv. 1 LTF ). Questi dovrà inoltre rifondere all'opponente privato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