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1B_404/2018 vom 5. September 2018</w:t>
      </w:r>
    </w:p>
    <w:p>
      <w:r>
        <w:t>Bundesgericht, 2018-09-05, DE</w:t>
      </w:r>
    </w:p>
    <w:p>
      <w:r>
        <w:rPr>
          <w:b/>
        </w:rPr>
        <w:t xml:space="preserve">Quelle: </w:t>
      </w:r>
      <w:r>
        <w:t>https://mcp.opencaselaw.ch/entscheid/bger_1B_404_2018</w:t>
      </w:r>
    </w:p>
    <w:p>
      <w:r>
        <w:t>FR: TF 1B_404/2018 du 5 septembre 2018</w:t>
      </w:r>
    </w:p>
    <w:p>
      <w:r>
        <w:t>IT: TF 1B_404/2018 del 5 settembre 2018</w:t>
      </w:r>
    </w:p>
    <w:p>
      <w:pPr>
        <w:pStyle w:val="Heading2"/>
      </w:pPr>
      <w:r>
        <w:t>Erwägungen</w:t>
      </w:r>
    </w:p>
    <w:p>
      <w:r>
        <w:rPr>
          <w:b/>
        </w:rPr>
        <w:t>E. 1</w:t>
      </w:r>
    </w:p>
    <w:p>
      <w:r>
        <w:t>A.________ erhob gegen die Nichtanhandnahmeverfügung der Staatsanwaltschaft Limmattal/Albis vom 20. Juni 2018 Beschwerde. Die III. Strafkammer des Obergerichts des Kantons Zürich forderte sie mit Verfügung vom 6. August 2018 auf, innert 30 Tagen zur Deckung der allfällig sie treffenden Prozesskosten eine Prozesskaution im Sinne von Art. 383 StPO von Fr. 1'500.-- zu leisten, ansonsten auf die Beschwerde nicht eingetreten werde.</w:t>
      </w:r>
    </w:p>
    <w:p>
      <w:r>
        <w:t>Mit Eingabe vom 30. August 2018 führt A.________ Beschwerde in Strafsachen gegen diese obergerichtliche Verfügung. Das Bundesgericht verzichtet auf die Einholung von Vernehmlassungen.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w:t>
      </w:r>
    </w:p>
    <w:p>
      <w:r>
        <w:t>Die Beschwerdeführerin rügt sinngemäss eine Verletzung ihres Anspruchs auf unentgeltliche Rechtspflege. Sie sei zurzeit nicht in der Lage, die geforderte Kaution aufzubringen, da der Vater ihres 19 Monate alten Sohnes seinen finanziellen Verpflichtungen nicht nachkomme. Sie behauptet indessen nicht, dass sie im kantonalen Verfahren ein Gesuch um unentgeltliche Rechtspflege gestellt hätte, und ihre Beschwerde ans Obergericht vom 2. Juli 2018 enthält weder ausdrücklich noch sinngemäss ein solches Gesuch. Weshalb ihr Anspruch auf unentgeltliche Rechtspflege gleichwohl verletzt worden sein sollte, legt sie nicht dar. Zusammenfassend ergibt sich aus der Beschwerde nicht, inwiefern die Verfügung der III. Strafkammer rechts- bzw. verfassungswidrig sein soll. Die Beschwerde genügt den gesetzlichen Formerfordernissen offensichtlich nicht, weshalb darauf im vereinfachten Verfahren nach Art. 108 Abs. 1 BGG nicht einzutreten ist.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