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3/2020 vom 7. Januar 2020</w:t>
      </w:r>
    </w:p>
    <w:p>
      <w:r>
        <w:t>Bundesgericht, 2020-01-07, DE</w:t>
      </w:r>
    </w:p>
    <w:p>
      <w:r>
        <w:rPr>
          <w:b/>
        </w:rPr>
        <w:t xml:space="preserve">Quelle: </w:t>
      </w:r>
      <w:r>
        <w:t>https://mcp.opencaselaw.ch/entscheid/bger_1B_3_2020</w:t>
      </w:r>
    </w:p>
    <w:p>
      <w:r>
        <w:t>FR: TF 1B 3/2020 du 7 janvier 2020</w:t>
      </w:r>
    </w:p>
    <w:p>
      <w:r>
        <w:t>IT: TF 1B 3/2020 del 7 gennaio 2020</w:t>
      </w:r>
    </w:p>
    <w:p>
      <w:pPr>
        <w:pStyle w:val="Heading2"/>
      </w:pPr>
      <w:r>
        <w:t>Regeste</w:t>
      </w:r>
    </w:p>
    <w:p>
      <w:r>
        <w:t>Strefverfahren: Nichtanhandnahme | Strafprozess</w:t>
      </w:r>
    </w:p>
    <w:p>
      <w:pPr>
        <w:pStyle w:val="Heading2"/>
      </w:pPr>
      <w:r>
        <w:t>Erwägungen</w:t>
      </w:r>
    </w:p>
    <w:p>
      <w:r>
        <w:rPr>
          <w:b/>
        </w:rPr>
        <w:t>E. 1</w:t>
      </w:r>
    </w:p>
    <w:p>
      <w:r>
        <w:t>A.________ erhob am 22. November 2019 Beschwerde gegen die Nichtanhandnahmeverfügung der Staatsanwaltschaft Zürich-Sihl vom 5. November 2019. Die III. Strafkammer des Obergerichts des Kantons Zürich forderte ihn mit Verfügung vom 28. November 2019 auf, innert 30 Tagen eine Prozesskaution im Sinne von Art. 383 Abs. 1 StPO von Fr. 2'500.-- zu leisten, ansonsten auf das Rechtsmittel nicht eingetreten werde.</w:t>
      </w:r>
    </w:p>
    <w:p>
      <w:r>
        <w:rPr>
          <w:b/>
        </w:rPr>
        <w:t>E. 2</w:t>
      </w:r>
    </w:p>
    <w:p>
      <w:r>
        <w:t>Mit Eingabe vom 2. Januar 2020 führt A.________ Beschwerde in Strafsachen gegen die Verfügung der III. Strafkammer des Obergerichts des Kantons Zürich vom 28. November 2019.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Der Beschwerdeführer vermag mit seinen nicht sachbezogenen Ausführungen nicht ansatzweise aufzuzeigen, inwiefern die von der III. Strafkammer geforderte Prozesskaution im Sinne von Art. 383 StPO rechts- bzw. verfassungswidrig sein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