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396/2018 vom 30. August 2018</w:t>
      </w:r>
    </w:p>
    <w:p>
      <w:r>
        <w:t>Bundesgericht, 2018-08-30, DE</w:t>
      </w:r>
    </w:p>
    <w:p>
      <w:r>
        <w:rPr>
          <w:b/>
        </w:rPr>
        <w:t xml:space="preserve">Quelle: </w:t>
      </w:r>
      <w:r>
        <w:t>https://mcp.opencaselaw.ch/entscheid/bger_1B_396_2018</w:t>
      </w:r>
    </w:p>
    <w:p>
      <w:r>
        <w:t>FR: TF 1B 396/2018 du 30 août 2018</w:t>
      </w:r>
    </w:p>
    <w:p>
      <w:r>
        <w:t>IT: TF 1B 396/2018 del 30 agosto 2018</w:t>
      </w:r>
    </w:p>
    <w:p>
      <w:pPr>
        <w:pStyle w:val="Heading2"/>
      </w:pPr>
      <w:r>
        <w:t>Regeste</w:t>
      </w:r>
    </w:p>
    <w:p>
      <w:r>
        <w:t>Strafverfahren; Sicherheitsleistung | Strafprozess</w:t>
      </w:r>
    </w:p>
    <w:p>
      <w:pPr>
        <w:pStyle w:val="Heading2"/>
      </w:pPr>
      <w:r>
        <w:t>Erwägungen</w:t>
      </w:r>
    </w:p>
    <w:p>
      <w:r>
        <w:rPr>
          <w:b/>
        </w:rPr>
        <w:t>E. 1</w:t>
      </w:r>
    </w:p>
    <w:p>
      <w:r>
        <w:t>X.________ hat als Strafkläger gegen die Nichtanhandnahmeverfügung der Kantonalen Staatsanwaltschaft für besondere Aufgaben vom 7. Juni 2018 im Verfahren gegen Staatsanwalt A.________ beim Obergericht des Kantons Bern Beschwerde erhoben. Am 21. Juni 2018forderte das Obergericht X.________ auf, für das Beschwerdeverfahren eine Sicherheit von Fr. 600.-- zu leisten. Daraufhin stellte X.________ am 29. Juni 2018 ein Gesuch um unentgeltliche Rechtspflege. Das Obergericht wies das Gesuch am 3. Juli 2018 ab und setzte X.________eine Frist von 30 Tagen zur Bezahlung des Kostenvorschusses unter der Androhung, dass bei Säumnis auf die Beschwerde nicht eingetreten werde. Zur Begründung führte es an, der Privatklägerschaft könne zur Durchsetzung ihrer Zivilansprüche unentgeltliche Rechtspflege gewährt werden, wenn sie nicht über die erforderlichen Mittel verfüge und die Zivilklage nicht aussichtslos erscheine. Ersteres könne offenbleiben, da die Beschwerde aussichtslos sei. Der Umstand, dass Staatsanwalt A.________ das Verfahren nicht nach dem Gusto des Beschwerdeführers geführt habe, begründe keinen Anfangsverdacht auf eine strafbare Handlung. Zudem sei er ohnehin nicht beschwerdelegitimiert, soweit sich seine Vorwürfe auf den Fall B.________ bezögen. Mit Eingabe vom 3. August 2018 erhebt X.________ "Einsprache" gegen diese Verfügung. Vernehmlassungen wurden keine eingeholt.</w:t>
      </w:r>
    </w:p>
    <w:p>
      <w:r>
        <w:rPr>
          <w:b/>
        </w:rPr>
        <w:t>E. 2</w:t>
      </w:r>
    </w:p>
    <w:p>
      <w:r>
        <w:t>Angefochten ist ein kantonal letztinstanzlicher Entscheid in einer Strafsache; dagegen steht die Beschwerde in Strafsachen offen ( Art. 78 Abs. 1, Art. 80 Abs. 1, Art. 90 BGG ). Der angefochtene Entscheid schliesst das Strafverfahren nicht ab; es handelt sich um einen Zwischenentscheid, der unter den Voraussetzungen von Art. 93 Abs. 1 BGG anfechtbar ist. Zu dessen Anfechtung ist der Beschwerdeführer nach dem Grundsatz der Einheit des Verfahrens von vornherein nur befugt, wenn er auch zur Anfechtung des Endentscheids berechtigt wäre. Dies trifft bei der Anfechtung einer Nichtanhandnahme durch die Privatklägerschaft nur unter den Voraussetzungen von Art. 81 Abs. 1 lit. a und b Ziff. 5 BGG zu. Es ist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Mit den Sachurteilsvoraussetzungen setzt sich der Beschwerdeführer nicht auseinander und legt weder dar, dass er durch den angefochtenen Entscheid einen nicht wieder gutzumachenden Nachteil erleidet, noch inwiefern er zur Beschwerde legitimiert sein könnte. Beides ist auch nicht ersichtlich. Auf die Beschwerde ist wegen Verletzung der Begründungspflicht nicht einzutreten, und zwar, weil der Mangel offensichtlich ist, im vereinfachten Verfahren. Auf die Erhebung von Gerichtskosten kann ausnahmsweise verzichtet werden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